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0102" w14:textId="0CCE71C4" w:rsidR="0081347F" w:rsidRPr="00305FEE" w:rsidRDefault="00000000">
      <w:pPr>
        <w:pStyle w:val="Titre1"/>
        <w:rPr>
          <w:lang w:val="fr-FR"/>
        </w:rPr>
      </w:pPr>
      <w:r w:rsidRPr="00305FEE">
        <w:rPr>
          <w:lang w:val="fr-FR"/>
        </w:rPr>
        <w:t xml:space="preserve">Atelier </w:t>
      </w:r>
      <w:r w:rsidR="00305FEE" w:rsidRPr="00305FEE">
        <w:rPr>
          <w:lang w:val="fr-FR"/>
        </w:rPr>
        <w:t>JMP 2026 Nigéria</w:t>
      </w:r>
      <w:r w:rsidRPr="00305FEE">
        <w:rPr>
          <w:lang w:val="fr-FR"/>
        </w:rPr>
        <w:t xml:space="preserve"> : « Venez</w:t>
      </w:r>
      <w:r w:rsidR="00305FEE">
        <w:rPr>
          <w:lang w:val="fr-FR"/>
        </w:rPr>
        <w:t xml:space="preserve">, je vous donnerai le repos </w:t>
      </w:r>
      <w:r w:rsidRPr="00305FEE">
        <w:rPr>
          <w:lang w:val="fr-FR"/>
        </w:rPr>
        <w:t>»</w:t>
      </w:r>
    </w:p>
    <w:p w14:paraId="37EB9AB8" w14:textId="77777777" w:rsidR="0081347F" w:rsidRPr="00305FEE" w:rsidRDefault="00000000">
      <w:pPr>
        <w:pStyle w:val="Titre2"/>
        <w:rPr>
          <w:lang w:val="fr-FR"/>
        </w:rPr>
      </w:pPr>
      <w:r w:rsidRPr="00305FEE">
        <w:rPr>
          <w:lang w:val="fr-FR"/>
        </w:rPr>
        <w:t>1. Introduction</w:t>
      </w:r>
    </w:p>
    <w:p w14:paraId="649B66D9" w14:textId="020CB274" w:rsidR="0081347F" w:rsidRPr="00305FEE" w:rsidRDefault="00000000">
      <w:pPr>
        <w:rPr>
          <w:lang w:val="fr-FR"/>
        </w:rPr>
      </w:pPr>
      <w:r w:rsidRPr="00305FEE">
        <w:rPr>
          <w:lang w:val="fr-FR"/>
        </w:rPr>
        <w:t>Cet atelier a pour but d’aider les participant</w:t>
      </w:r>
      <w:r w:rsidR="00D53C45">
        <w:rPr>
          <w:lang w:val="fr-FR"/>
        </w:rPr>
        <w:t>e</w:t>
      </w:r>
      <w:r w:rsidRPr="00305FEE">
        <w:rPr>
          <w:lang w:val="fr-FR"/>
        </w:rPr>
        <w:t>s à accueillir personnellement l’appel du Christ : « Venez à moi, vous tous qui peinez et ployez sous le fardeau, et moi, je vous donnerai le repos » (Matthieu 11, 28)</w:t>
      </w:r>
      <w:r w:rsidR="00357412">
        <w:rPr>
          <w:lang w:val="fr-FR"/>
        </w:rPr>
        <w:t xml:space="preserve"> lors d’</w:t>
      </w:r>
      <w:r w:rsidRPr="00305FEE">
        <w:rPr>
          <w:lang w:val="fr-FR"/>
        </w:rPr>
        <w:t>un temps spirituel de ressourcement, de partage et de prière, centré sur la Parole et la rencontre fraternelle.</w:t>
      </w:r>
    </w:p>
    <w:p w14:paraId="38C58326" w14:textId="12E2AF79" w:rsidR="0081347F" w:rsidRPr="00305FEE" w:rsidRDefault="00000000">
      <w:pPr>
        <w:pStyle w:val="Titre2"/>
        <w:rPr>
          <w:lang w:val="fr-FR"/>
        </w:rPr>
      </w:pPr>
      <w:r w:rsidRPr="00305FEE">
        <w:rPr>
          <w:lang w:val="fr-FR"/>
        </w:rPr>
        <w:t>2. Objectifs</w:t>
      </w:r>
    </w:p>
    <w:p w14:paraId="0C452D5D" w14:textId="77777777" w:rsidR="0081347F" w:rsidRPr="00305FEE" w:rsidRDefault="00000000" w:rsidP="00ED1B9E">
      <w:pPr>
        <w:spacing w:after="0"/>
        <w:rPr>
          <w:lang w:val="fr-FR"/>
        </w:rPr>
      </w:pPr>
      <w:r w:rsidRPr="00305FEE">
        <w:rPr>
          <w:lang w:val="fr-FR"/>
        </w:rPr>
        <w:t>• Accueillir cette parole comme une invitation personnelle du Christ.</w:t>
      </w:r>
    </w:p>
    <w:p w14:paraId="54E9F31E" w14:textId="77777777" w:rsidR="0081347F" w:rsidRPr="00305FEE" w:rsidRDefault="00000000" w:rsidP="00ED1B9E">
      <w:pPr>
        <w:spacing w:after="0"/>
        <w:rPr>
          <w:lang w:val="fr-FR"/>
        </w:rPr>
      </w:pPr>
      <w:r w:rsidRPr="00305FEE">
        <w:rPr>
          <w:lang w:val="fr-FR"/>
        </w:rPr>
        <w:t>• Identifier les fardeaux portés au quotidien et apprendre à les déposer en Dieu.</w:t>
      </w:r>
    </w:p>
    <w:p w14:paraId="2E20B7CA" w14:textId="77777777" w:rsidR="0081347F" w:rsidRPr="00305FEE" w:rsidRDefault="00000000" w:rsidP="00ED1B9E">
      <w:pPr>
        <w:spacing w:after="0"/>
        <w:rPr>
          <w:lang w:val="fr-FR"/>
        </w:rPr>
      </w:pPr>
      <w:r w:rsidRPr="00305FEE">
        <w:rPr>
          <w:lang w:val="fr-FR"/>
        </w:rPr>
        <w:t>• Découvrir le sens du repos spirituel comme paix intérieure et confiance en Jésus.</w:t>
      </w:r>
    </w:p>
    <w:p w14:paraId="38379DD2" w14:textId="77777777" w:rsidR="0081347F" w:rsidRDefault="00000000" w:rsidP="00ED1B9E">
      <w:pPr>
        <w:spacing w:after="0"/>
        <w:rPr>
          <w:lang w:val="fr-FR"/>
        </w:rPr>
      </w:pPr>
      <w:r w:rsidRPr="00305FEE">
        <w:rPr>
          <w:lang w:val="fr-FR"/>
        </w:rPr>
        <w:t>• Expérimenter le repos en Dieu à travers la Parole, la prière et la fraternité.</w:t>
      </w:r>
    </w:p>
    <w:p w14:paraId="5D858AD2" w14:textId="77777777" w:rsidR="00A842C2" w:rsidRDefault="00A842C2" w:rsidP="00ED1B9E">
      <w:pPr>
        <w:spacing w:after="0"/>
        <w:rPr>
          <w:lang w:val="fr-FR"/>
        </w:rPr>
      </w:pPr>
    </w:p>
    <w:p w14:paraId="0BFB662B" w14:textId="32449111" w:rsidR="00A842C2" w:rsidRPr="00305FEE" w:rsidRDefault="00A842C2" w:rsidP="00ED1B9E">
      <w:pPr>
        <w:spacing w:after="0"/>
        <w:rPr>
          <w:lang w:val="fr-FR"/>
        </w:rPr>
      </w:pPr>
      <w:r>
        <w:rPr>
          <w:lang w:val="fr-FR"/>
        </w:rPr>
        <w:t xml:space="preserve">Les temps indiqués ne sont que des propositions et peuvent être ajustés en fonction de vos besoins. Cet atelier peut prendre entre 1h et 2h selon la durée des partages et le nombre de participantes. </w:t>
      </w:r>
    </w:p>
    <w:p w14:paraId="48AE482C" w14:textId="7D4077A8" w:rsidR="0081347F" w:rsidRPr="00305FEE" w:rsidRDefault="00000000">
      <w:pPr>
        <w:pStyle w:val="Titre2"/>
        <w:rPr>
          <w:lang w:val="fr-FR"/>
        </w:rPr>
      </w:pPr>
      <w:r w:rsidRPr="00305FEE">
        <w:rPr>
          <w:lang w:val="fr-FR"/>
        </w:rPr>
        <w:t xml:space="preserve">3. Déroulement de l’atelier </w:t>
      </w:r>
    </w:p>
    <w:p w14:paraId="61139361" w14:textId="77777777" w:rsidR="0081347F" w:rsidRPr="00305FEE" w:rsidRDefault="00000000">
      <w:pPr>
        <w:rPr>
          <w:b/>
          <w:bCs/>
          <w:lang w:val="fr-FR"/>
        </w:rPr>
      </w:pPr>
      <w:r w:rsidRPr="00305FEE">
        <w:rPr>
          <w:b/>
          <w:bCs/>
          <w:lang w:val="fr-FR"/>
        </w:rPr>
        <w:t>### Étape 1 – Accueil et mise en route (15 min)</w:t>
      </w:r>
    </w:p>
    <w:p w14:paraId="4709D072" w14:textId="77777777" w:rsidR="0081347F" w:rsidRPr="00305FEE" w:rsidRDefault="00000000">
      <w:pPr>
        <w:rPr>
          <w:lang w:val="fr-FR"/>
        </w:rPr>
      </w:pPr>
      <w:r w:rsidRPr="00305FEE">
        <w:rPr>
          <w:lang w:val="fr-FR"/>
        </w:rPr>
        <w:t>Objectif : Entrer dans le thème par une expérience humaine du fardeau et du repos.</w:t>
      </w:r>
      <w:r w:rsidRPr="00305FEE">
        <w:rPr>
          <w:lang w:val="fr-FR"/>
        </w:rPr>
        <w:br/>
        <w:t>Animation : Présenter plusieurs objets symboliques (pierre, plume, corde, croix, bougie…). Chaque participant choisit un objet et partage brièvement ce qu’il évoque pour lui (poids, fatigue, douceur, lumière…).</w:t>
      </w:r>
    </w:p>
    <w:p w14:paraId="5E8E87F1" w14:textId="4EBDDACC" w:rsidR="0081347F" w:rsidRPr="00305FEE" w:rsidRDefault="00000000">
      <w:pPr>
        <w:rPr>
          <w:b/>
          <w:bCs/>
          <w:lang w:val="fr-FR"/>
        </w:rPr>
      </w:pPr>
      <w:r w:rsidRPr="00305FEE">
        <w:rPr>
          <w:b/>
          <w:bCs/>
          <w:lang w:val="fr-FR"/>
        </w:rPr>
        <w:t>### Étape 2 – Lecture priante de la Parole (</w:t>
      </w:r>
      <w:r w:rsidR="00280602">
        <w:rPr>
          <w:b/>
          <w:bCs/>
          <w:lang w:val="fr-FR"/>
        </w:rPr>
        <w:t>1</w:t>
      </w:r>
      <w:r w:rsidRPr="00305FEE">
        <w:rPr>
          <w:b/>
          <w:bCs/>
          <w:lang w:val="fr-FR"/>
        </w:rPr>
        <w:t>5 min)</w:t>
      </w:r>
    </w:p>
    <w:p w14:paraId="086A9D41" w14:textId="77777777" w:rsidR="00357412" w:rsidRDefault="00000000" w:rsidP="00357412">
      <w:pPr>
        <w:spacing w:after="0" w:line="240" w:lineRule="auto"/>
        <w:rPr>
          <w:lang w:val="fr-FR"/>
        </w:rPr>
      </w:pPr>
      <w:r w:rsidRPr="00305FEE">
        <w:rPr>
          <w:lang w:val="fr-FR"/>
        </w:rPr>
        <w:t>Texte : Matthieu 11, 2</w:t>
      </w:r>
      <w:r w:rsidR="00280602">
        <w:rPr>
          <w:lang w:val="fr-FR"/>
        </w:rPr>
        <w:t>8</w:t>
      </w:r>
      <w:r w:rsidRPr="00305FEE">
        <w:rPr>
          <w:lang w:val="fr-FR"/>
        </w:rPr>
        <w:t>-30.</w:t>
      </w:r>
      <w:r w:rsidRPr="00305FEE">
        <w:rPr>
          <w:lang w:val="fr-FR"/>
        </w:rPr>
        <w:br/>
        <w:t>Méthode : Lect</w:t>
      </w:r>
      <w:r w:rsidR="00357412">
        <w:rPr>
          <w:lang w:val="fr-FR"/>
        </w:rPr>
        <w:t>ure lente.</w:t>
      </w:r>
      <w:r w:rsidRPr="00305FEE">
        <w:rPr>
          <w:lang w:val="fr-FR"/>
        </w:rPr>
        <w:br/>
        <w:t>Temps de silence</w:t>
      </w:r>
      <w:r w:rsidR="00280602">
        <w:rPr>
          <w:lang w:val="fr-FR"/>
        </w:rPr>
        <w:t xml:space="preserve"> (relecture personnelle)</w:t>
      </w:r>
      <w:r w:rsidRPr="00305FEE">
        <w:rPr>
          <w:lang w:val="fr-FR"/>
        </w:rPr>
        <w:t xml:space="preserve">, </w:t>
      </w:r>
    </w:p>
    <w:p w14:paraId="1D022349" w14:textId="1314B135" w:rsidR="0081347F" w:rsidRDefault="00357412" w:rsidP="00357412">
      <w:pPr>
        <w:spacing w:after="0" w:line="240" w:lineRule="auto"/>
        <w:rPr>
          <w:lang w:val="fr-FR"/>
        </w:rPr>
      </w:pPr>
      <w:r>
        <w:rPr>
          <w:lang w:val="fr-FR"/>
        </w:rPr>
        <w:t>P</w:t>
      </w:r>
      <w:r w:rsidRPr="00305FEE">
        <w:rPr>
          <w:lang w:val="fr-FR"/>
        </w:rPr>
        <w:t>artage : « Qu’est-ce que cette parole dit à mon cœur aujourd’hui ? »</w:t>
      </w:r>
    </w:p>
    <w:p w14:paraId="0E546EE6" w14:textId="77777777" w:rsidR="00357412" w:rsidRPr="00305FEE" w:rsidRDefault="00357412" w:rsidP="00357412">
      <w:pPr>
        <w:spacing w:after="0" w:line="240" w:lineRule="auto"/>
        <w:rPr>
          <w:lang w:val="fr-FR"/>
        </w:rPr>
      </w:pPr>
    </w:p>
    <w:p w14:paraId="76106F39" w14:textId="77777777" w:rsidR="0081347F" w:rsidRPr="00305FEE" w:rsidRDefault="00000000">
      <w:pPr>
        <w:rPr>
          <w:b/>
          <w:bCs/>
          <w:lang w:val="fr-FR"/>
        </w:rPr>
      </w:pPr>
      <w:r w:rsidRPr="00305FEE">
        <w:rPr>
          <w:b/>
          <w:bCs/>
          <w:lang w:val="fr-FR"/>
        </w:rPr>
        <w:t>### Étape 3 – Réflexion personnelle et partage (30 min)</w:t>
      </w:r>
    </w:p>
    <w:p w14:paraId="268D2858" w14:textId="5BDEB2B2" w:rsidR="00FC61E0" w:rsidRDefault="00000000">
      <w:pPr>
        <w:rPr>
          <w:lang w:val="fr-FR"/>
        </w:rPr>
      </w:pPr>
      <w:r w:rsidRPr="00305FEE">
        <w:rPr>
          <w:lang w:val="fr-FR"/>
        </w:rPr>
        <w:t>Objectif : Relier la Parole à la vie concrète</w:t>
      </w:r>
      <w:r w:rsidR="00357412">
        <w:rPr>
          <w:lang w:val="fr-FR"/>
        </w:rPr>
        <w:t xml:space="preserve"> et permettre un échange plus intime. </w:t>
      </w:r>
    </w:p>
    <w:p w14:paraId="6F87D763" w14:textId="53F2AA9A" w:rsidR="0081347F" w:rsidRDefault="00FC61E0">
      <w:pPr>
        <w:rPr>
          <w:lang w:val="fr-FR"/>
        </w:rPr>
      </w:pPr>
      <w:r>
        <w:rPr>
          <w:lang w:val="fr-FR"/>
        </w:rPr>
        <w:t xml:space="preserve">Répartition en petits groupes de </w:t>
      </w:r>
      <w:r w:rsidR="00357412">
        <w:rPr>
          <w:lang w:val="fr-FR"/>
        </w:rPr>
        <w:t>4</w:t>
      </w:r>
      <w:r>
        <w:rPr>
          <w:lang w:val="fr-FR"/>
        </w:rPr>
        <w:t>-6 personnes.</w:t>
      </w:r>
      <w:r w:rsidRPr="00305FEE">
        <w:rPr>
          <w:lang w:val="fr-FR"/>
        </w:rPr>
        <w:br/>
        <w:t>Proposition de questions :</w:t>
      </w:r>
      <w:r w:rsidRPr="00305FEE">
        <w:rPr>
          <w:lang w:val="fr-FR"/>
        </w:rPr>
        <w:br/>
        <w:t>• Quels sont les fardeaux que je porte aujourd’hui ?</w:t>
      </w:r>
      <w:r w:rsidRPr="00305FEE">
        <w:rPr>
          <w:lang w:val="fr-FR"/>
        </w:rPr>
        <w:br/>
        <w:t>• Comment je cherche habituellement le repos ?</w:t>
      </w:r>
      <w:r w:rsidRPr="00305FEE">
        <w:rPr>
          <w:lang w:val="fr-FR"/>
        </w:rPr>
        <w:br/>
        <w:t>• Qu’est-ce que cela changer de croire que le Christ veut me donner le vrai repos ?</w:t>
      </w:r>
      <w:r w:rsidRPr="00305FEE">
        <w:rPr>
          <w:lang w:val="fr-FR"/>
        </w:rPr>
        <w:br/>
        <w:t>• Où puis-je expérimenter cette paix dans ma vie quotidienne ?</w:t>
      </w:r>
    </w:p>
    <w:p w14:paraId="34B17535" w14:textId="42FE51B9" w:rsidR="00357412" w:rsidRPr="00305FEE" w:rsidRDefault="00357412">
      <w:pPr>
        <w:rPr>
          <w:lang w:val="fr-FR"/>
        </w:rPr>
      </w:pPr>
      <w:r>
        <w:rPr>
          <w:lang w:val="fr-FR"/>
        </w:rPr>
        <w:t xml:space="preserve">Garder 5 min pour un retour tous ensemble de quelques points saillants de fardeaux, de repos. </w:t>
      </w:r>
    </w:p>
    <w:p w14:paraId="495EF091" w14:textId="0F54CAB5" w:rsidR="0081347F" w:rsidRPr="00305FEE" w:rsidRDefault="00000000">
      <w:pPr>
        <w:rPr>
          <w:b/>
          <w:bCs/>
          <w:lang w:val="fr-FR"/>
        </w:rPr>
      </w:pPr>
      <w:r w:rsidRPr="00305FEE">
        <w:rPr>
          <w:b/>
          <w:bCs/>
          <w:lang w:val="fr-FR"/>
        </w:rPr>
        <w:t>### Étape 4 – Geste symbolique communautaire (</w:t>
      </w:r>
      <w:r w:rsidR="00357412">
        <w:rPr>
          <w:b/>
          <w:bCs/>
          <w:lang w:val="fr-FR"/>
        </w:rPr>
        <w:t>5</w:t>
      </w:r>
      <w:r w:rsidRPr="00305FEE">
        <w:rPr>
          <w:b/>
          <w:bCs/>
          <w:lang w:val="fr-FR"/>
        </w:rPr>
        <w:t xml:space="preserve"> min)</w:t>
      </w:r>
    </w:p>
    <w:p w14:paraId="5A3FD167" w14:textId="5C67076F" w:rsidR="0081347F" w:rsidRDefault="00000000">
      <w:pPr>
        <w:rPr>
          <w:lang w:val="fr-FR"/>
        </w:rPr>
      </w:pPr>
      <w:r w:rsidRPr="00305FEE">
        <w:rPr>
          <w:lang w:val="fr-FR"/>
        </w:rPr>
        <w:lastRenderedPageBreak/>
        <w:t>Proposition : Chaque participant écrit sur un p</w:t>
      </w:r>
      <w:r w:rsidR="006D0B9C">
        <w:rPr>
          <w:lang w:val="fr-FR"/>
        </w:rPr>
        <w:t xml:space="preserve">ost </w:t>
      </w:r>
      <w:proofErr w:type="spellStart"/>
      <w:r w:rsidR="006D0B9C">
        <w:rPr>
          <w:lang w:val="fr-FR"/>
        </w:rPr>
        <w:t>it</w:t>
      </w:r>
      <w:proofErr w:type="spellEnd"/>
      <w:r w:rsidRPr="00305FEE">
        <w:rPr>
          <w:lang w:val="fr-FR"/>
        </w:rPr>
        <w:t xml:space="preserve"> un fardeau qu’il veut remettre au Christ. Les papiers sont déposés au pied de la croix. Ce geste est accompagné d’un chant</w:t>
      </w:r>
      <w:r w:rsidR="006D0B9C">
        <w:rPr>
          <w:lang w:val="fr-FR"/>
        </w:rPr>
        <w:t xml:space="preserve"> : </w:t>
      </w:r>
      <w:proofErr w:type="gramStart"/>
      <w:r w:rsidR="006D0B9C">
        <w:rPr>
          <w:lang w:val="fr-FR"/>
        </w:rPr>
        <w:t>« </w:t>
      </w:r>
      <w:proofErr w:type="spellStart"/>
      <w:r w:rsidR="006D0B9C">
        <w:rPr>
          <w:lang w:val="fr-FR"/>
        </w:rPr>
        <w:t>Abrite moi</w:t>
      </w:r>
      <w:proofErr w:type="spellEnd"/>
      <w:proofErr w:type="gramEnd"/>
      <w:r w:rsidR="006D0B9C">
        <w:rPr>
          <w:lang w:val="fr-FR"/>
        </w:rPr>
        <w:t xml:space="preserve"> si les </w:t>
      </w:r>
      <w:proofErr w:type="spellStart"/>
      <w:r w:rsidR="006D0B9C">
        <w:rPr>
          <w:lang w:val="fr-FR"/>
        </w:rPr>
        <w:t>oceans</w:t>
      </w:r>
      <w:proofErr w:type="spellEnd"/>
      <w:r w:rsidR="006D0B9C">
        <w:rPr>
          <w:lang w:val="fr-FR"/>
        </w:rPr>
        <w:t xml:space="preserve"> se déchainent » de Kelly Picat</w:t>
      </w:r>
      <w:r w:rsidR="00357412">
        <w:rPr>
          <w:lang w:val="fr-FR"/>
        </w:rPr>
        <w:t xml:space="preserve"> chargé dans le slide. </w:t>
      </w:r>
    </w:p>
    <w:p w14:paraId="488EE8B8" w14:textId="77777777" w:rsidR="00D53C45" w:rsidRDefault="00D53C45">
      <w:pPr>
        <w:rPr>
          <w:lang w:val="fr-FR"/>
        </w:rPr>
      </w:pPr>
    </w:p>
    <w:p w14:paraId="678AF821" w14:textId="403ACBBF" w:rsidR="006D0B9C" w:rsidRDefault="006D0B9C">
      <w:pPr>
        <w:rPr>
          <w:b/>
          <w:bCs/>
          <w:lang w:val="fr-FR"/>
        </w:rPr>
      </w:pPr>
      <w:r w:rsidRPr="006D0B9C">
        <w:rPr>
          <w:b/>
          <w:bCs/>
          <w:lang w:val="fr-FR"/>
        </w:rPr>
        <w:t xml:space="preserve">### Etape 5 – Partage sur </w:t>
      </w:r>
      <w:r w:rsidR="00D53C45">
        <w:rPr>
          <w:b/>
          <w:bCs/>
          <w:lang w:val="fr-FR"/>
        </w:rPr>
        <w:t>le</w:t>
      </w:r>
      <w:r w:rsidRPr="006D0B9C">
        <w:rPr>
          <w:b/>
          <w:bCs/>
          <w:lang w:val="fr-FR"/>
        </w:rPr>
        <w:t xml:space="preserve"> repos </w:t>
      </w:r>
    </w:p>
    <w:p w14:paraId="254298B9" w14:textId="0CF1A9DE" w:rsidR="006D0B9C" w:rsidRPr="006D0B9C" w:rsidRDefault="00357412">
      <w:pPr>
        <w:rPr>
          <w:lang w:val="fr-FR"/>
        </w:rPr>
      </w:pPr>
      <w:r>
        <w:rPr>
          <w:lang w:val="fr-FR"/>
        </w:rPr>
        <w:t xml:space="preserve">Montrer l’image de la présentation </w:t>
      </w:r>
      <w:r w:rsidR="006D0B9C" w:rsidRPr="006D0B9C">
        <w:rPr>
          <w:lang w:val="fr-FR"/>
        </w:rPr>
        <w:t>Voir PPT. Demander à chacun</w:t>
      </w:r>
      <w:r w:rsidR="00FC61E0">
        <w:rPr>
          <w:lang w:val="fr-FR"/>
        </w:rPr>
        <w:t>e</w:t>
      </w:r>
      <w:r w:rsidR="006D0B9C" w:rsidRPr="006D0B9C">
        <w:rPr>
          <w:lang w:val="fr-FR"/>
        </w:rPr>
        <w:t xml:space="preserve"> ce qu’</w:t>
      </w:r>
      <w:r w:rsidR="00FC61E0">
        <w:rPr>
          <w:lang w:val="fr-FR"/>
        </w:rPr>
        <w:t>elle</w:t>
      </w:r>
      <w:r w:rsidR="006D0B9C" w:rsidRPr="006D0B9C">
        <w:rPr>
          <w:lang w:val="fr-FR"/>
        </w:rPr>
        <w:t xml:space="preserve"> voit </w:t>
      </w:r>
      <w:r w:rsidR="00FC61E0">
        <w:rPr>
          <w:lang w:val="fr-FR"/>
        </w:rPr>
        <w:t>sur l’image comme perturbateur de repos</w:t>
      </w:r>
    </w:p>
    <w:p w14:paraId="5D513761" w14:textId="2711057C" w:rsidR="0081347F" w:rsidRPr="00305FEE" w:rsidRDefault="00000000">
      <w:pPr>
        <w:rPr>
          <w:b/>
          <w:bCs/>
          <w:lang w:val="fr-FR"/>
        </w:rPr>
      </w:pPr>
      <w:r w:rsidRPr="00305FEE">
        <w:rPr>
          <w:b/>
          <w:bCs/>
          <w:lang w:val="fr-FR"/>
        </w:rPr>
        <w:t xml:space="preserve">### Étape </w:t>
      </w:r>
      <w:r w:rsidR="006D0B9C">
        <w:rPr>
          <w:b/>
          <w:bCs/>
          <w:lang w:val="fr-FR"/>
        </w:rPr>
        <w:t>6</w:t>
      </w:r>
      <w:r w:rsidRPr="00305FEE">
        <w:rPr>
          <w:b/>
          <w:bCs/>
          <w:lang w:val="fr-FR"/>
        </w:rPr>
        <w:t xml:space="preserve"> – Prière finale</w:t>
      </w:r>
      <w:r w:rsidR="00FC61E0">
        <w:rPr>
          <w:b/>
          <w:bCs/>
          <w:lang w:val="fr-FR"/>
        </w:rPr>
        <w:t xml:space="preserve"> en commun</w:t>
      </w:r>
      <w:r w:rsidRPr="00305FEE">
        <w:rPr>
          <w:b/>
          <w:bCs/>
          <w:lang w:val="fr-FR"/>
        </w:rPr>
        <w:t xml:space="preserve"> (5 min)</w:t>
      </w:r>
    </w:p>
    <w:p w14:paraId="0FC671B6" w14:textId="77777777" w:rsidR="0081347F" w:rsidRDefault="00000000">
      <w:pPr>
        <w:rPr>
          <w:i/>
          <w:iCs/>
          <w:lang w:val="fr-FR"/>
        </w:rPr>
      </w:pPr>
      <w:r w:rsidRPr="00305FEE">
        <w:rPr>
          <w:lang w:val="fr-FR"/>
        </w:rPr>
        <w:t>Proposition de prière :</w:t>
      </w:r>
      <w:r w:rsidRPr="00305FEE">
        <w:rPr>
          <w:lang w:val="fr-FR"/>
        </w:rPr>
        <w:br/>
      </w:r>
      <w:r w:rsidRPr="00305FEE">
        <w:rPr>
          <w:i/>
          <w:iCs/>
          <w:lang w:val="fr-FR"/>
        </w:rPr>
        <w:t>Seigneur Jésus,</w:t>
      </w:r>
      <w:r w:rsidRPr="00305FEE">
        <w:rPr>
          <w:i/>
          <w:iCs/>
          <w:lang w:val="fr-FR"/>
        </w:rPr>
        <w:br/>
        <w:t>Tu nous appelles à venir à toi,</w:t>
      </w:r>
      <w:r w:rsidRPr="00305FEE">
        <w:rPr>
          <w:i/>
          <w:iCs/>
          <w:lang w:val="fr-FR"/>
        </w:rPr>
        <w:br/>
        <w:t>Fatigués, inquiets, chargés.</w:t>
      </w:r>
      <w:r w:rsidRPr="00305FEE">
        <w:rPr>
          <w:i/>
          <w:iCs/>
          <w:lang w:val="fr-FR"/>
        </w:rPr>
        <w:br/>
        <w:t>Apprends-nous à déposer nos fardeaux à tes pieds</w:t>
      </w:r>
      <w:r w:rsidRPr="00305FEE">
        <w:rPr>
          <w:i/>
          <w:iCs/>
          <w:lang w:val="fr-FR"/>
        </w:rPr>
        <w:br/>
        <w:t>Et à trouver en toi le vrai repos de nos âmes.</w:t>
      </w:r>
      <w:r w:rsidRPr="00305FEE">
        <w:rPr>
          <w:i/>
          <w:iCs/>
          <w:lang w:val="fr-FR"/>
        </w:rPr>
        <w:br/>
        <w:t>Que ta douceur apaise nos cœurs</w:t>
      </w:r>
      <w:r w:rsidRPr="00305FEE">
        <w:rPr>
          <w:i/>
          <w:iCs/>
          <w:lang w:val="fr-FR"/>
        </w:rPr>
        <w:br/>
        <w:t>Et que ton Esprit fasse de nous des porteurs de paix.</w:t>
      </w:r>
      <w:r w:rsidRPr="00305FEE">
        <w:rPr>
          <w:i/>
          <w:iCs/>
          <w:lang w:val="fr-FR"/>
        </w:rPr>
        <w:br/>
        <w:t>Amen.</w:t>
      </w:r>
    </w:p>
    <w:p w14:paraId="142D44FB" w14:textId="1A7D5FED" w:rsidR="00FC61E0" w:rsidRDefault="00FC61E0">
      <w:pPr>
        <w:rPr>
          <w:lang w:val="fr-FR"/>
        </w:rPr>
      </w:pPr>
      <w:r w:rsidRPr="00203D8D">
        <w:rPr>
          <w:lang w:val="fr-FR"/>
        </w:rPr>
        <w:t>Chacune peut maintenant partager son intention de prière pour cette JMP …</w:t>
      </w:r>
    </w:p>
    <w:p w14:paraId="608309A6" w14:textId="5F1F555C" w:rsidR="00203D8D" w:rsidRPr="00203D8D" w:rsidRDefault="00203D8D">
      <w:pPr>
        <w:rPr>
          <w:lang w:val="fr-FR"/>
        </w:rPr>
      </w:pPr>
      <w:r>
        <w:rPr>
          <w:lang w:val="fr-FR"/>
        </w:rPr>
        <w:t xml:space="preserve">Et pour finir, on peut écouter le chant de Taizé « Mon âme repose en pais sur Dieu seul … » sur le dernier slide. </w:t>
      </w:r>
    </w:p>
    <w:p w14:paraId="755E9E4B" w14:textId="77777777" w:rsidR="00FC61E0" w:rsidRPr="00305FEE" w:rsidRDefault="00FC61E0">
      <w:pPr>
        <w:rPr>
          <w:i/>
          <w:iCs/>
          <w:lang w:val="fr-FR"/>
        </w:rPr>
      </w:pPr>
    </w:p>
    <w:p w14:paraId="4B05150E" w14:textId="77777777" w:rsidR="0081347F" w:rsidRPr="00305FEE" w:rsidRDefault="00000000">
      <w:pPr>
        <w:pStyle w:val="Titre2"/>
        <w:rPr>
          <w:lang w:val="fr-FR"/>
        </w:rPr>
      </w:pPr>
      <w:r w:rsidRPr="00305FEE">
        <w:rPr>
          <w:lang w:val="fr-FR"/>
        </w:rPr>
        <w:t>4. Suggestions pratiques</w:t>
      </w:r>
    </w:p>
    <w:p w14:paraId="1D058DEF" w14:textId="77777777" w:rsidR="0081347F" w:rsidRPr="00305FEE" w:rsidRDefault="00000000">
      <w:pPr>
        <w:rPr>
          <w:lang w:val="fr-FR"/>
        </w:rPr>
      </w:pPr>
      <w:r w:rsidRPr="00305FEE">
        <w:rPr>
          <w:lang w:val="fr-FR"/>
        </w:rPr>
        <w:t>• Lieu calme, espace prière sobre (croix, bougie, icône).</w:t>
      </w:r>
    </w:p>
    <w:p w14:paraId="7922C71D" w14:textId="77777777" w:rsidR="0081347F" w:rsidRPr="00305FEE" w:rsidRDefault="00000000">
      <w:pPr>
        <w:rPr>
          <w:lang w:val="fr-FR"/>
        </w:rPr>
      </w:pPr>
      <w:r w:rsidRPr="00305FEE">
        <w:rPr>
          <w:lang w:val="fr-FR"/>
        </w:rPr>
        <w:t>• Musique : « Venez à moi, vous tous qui peinez », « Mon âme se repose en paix », ou « Donne-nous ton repos ».</w:t>
      </w:r>
    </w:p>
    <w:p w14:paraId="463D93B4" w14:textId="54CBC19F" w:rsidR="0081347F" w:rsidRDefault="00000000">
      <w:pPr>
        <w:rPr>
          <w:lang w:val="fr-FR"/>
        </w:rPr>
      </w:pPr>
      <w:r w:rsidRPr="00305FEE">
        <w:rPr>
          <w:lang w:val="fr-FR"/>
        </w:rPr>
        <w:t>• Matériel : objets symboliques, papiers, stylos, panier, Bible, bougie.</w:t>
      </w:r>
    </w:p>
    <w:p w14:paraId="2FC390E7" w14:textId="77777777" w:rsidR="00D53C45" w:rsidRPr="00305FEE" w:rsidRDefault="00D53C45">
      <w:pPr>
        <w:rPr>
          <w:lang w:val="fr-FR"/>
        </w:rPr>
      </w:pPr>
    </w:p>
    <w:p w14:paraId="43583715" w14:textId="77777777" w:rsidR="0081347F" w:rsidRPr="00305FEE" w:rsidRDefault="00000000">
      <w:pPr>
        <w:pStyle w:val="Titre2"/>
        <w:rPr>
          <w:lang w:val="fr-FR"/>
        </w:rPr>
      </w:pPr>
      <w:r w:rsidRPr="00305FEE">
        <w:rPr>
          <w:lang w:val="fr-FR"/>
        </w:rPr>
        <w:t>5. À retenir : le message du Christ aujourd’hui</w:t>
      </w:r>
    </w:p>
    <w:p w14:paraId="2A46008A" w14:textId="77777777" w:rsidR="0081347F" w:rsidRDefault="00000000">
      <w:pPr>
        <w:rPr>
          <w:lang w:val="fr-FR"/>
        </w:rPr>
      </w:pPr>
      <w:r w:rsidRPr="00305FEE">
        <w:rPr>
          <w:lang w:val="fr-FR"/>
        </w:rPr>
        <w:t>Le repos que Jésus promet n’est pas une fuite du monde, mais une manière nouvelle d’y vivre : dans la paix du cœur, la confiance et l’amour. Il ne retire pas le fardeau, mais le porte avec nous. Accueillir son invitation, c’est choisir d’entrer dans une relation qui libère et apaise.</w:t>
      </w:r>
    </w:p>
    <w:p w14:paraId="58AEF1FE" w14:textId="77777777" w:rsidR="00D53C45" w:rsidRDefault="00D53C45">
      <w:pPr>
        <w:rPr>
          <w:lang w:val="fr-FR"/>
        </w:rPr>
      </w:pPr>
    </w:p>
    <w:p w14:paraId="5BA49156" w14:textId="7C9AC61B" w:rsidR="00305FEE" w:rsidRDefault="00305FEE">
      <w:pPr>
        <w:rPr>
          <w:lang w:val="fr-FR"/>
        </w:rPr>
      </w:pPr>
      <w:r>
        <w:rPr>
          <w:lang w:val="fr-FR"/>
        </w:rPr>
        <w:t>------------------------------------------------------------------------------------------------------</w:t>
      </w:r>
    </w:p>
    <w:p w14:paraId="0815C960" w14:textId="77777777" w:rsidR="00D53C45" w:rsidRDefault="00D53C45">
      <w:pPr>
        <w:rPr>
          <w:b/>
          <w:bCs/>
          <w:sz w:val="28"/>
          <w:szCs w:val="28"/>
          <w:lang w:val="fr-FR"/>
        </w:rPr>
      </w:pPr>
    </w:p>
    <w:p w14:paraId="5CE9320F" w14:textId="77777777" w:rsidR="00D53C45" w:rsidRDefault="00D53C45">
      <w:pPr>
        <w:rPr>
          <w:b/>
          <w:bCs/>
          <w:sz w:val="28"/>
          <w:szCs w:val="28"/>
          <w:lang w:val="fr-FR"/>
        </w:rPr>
      </w:pPr>
    </w:p>
    <w:p w14:paraId="194EF3EB" w14:textId="77777777" w:rsidR="00D53C45" w:rsidRDefault="00D53C45">
      <w:pPr>
        <w:rPr>
          <w:b/>
          <w:bCs/>
          <w:sz w:val="28"/>
          <w:szCs w:val="28"/>
          <w:lang w:val="fr-FR"/>
        </w:rPr>
      </w:pPr>
    </w:p>
    <w:p w14:paraId="67CE9865" w14:textId="79324A07" w:rsidR="00305FEE" w:rsidRPr="0092550A" w:rsidRDefault="00305FEE">
      <w:pPr>
        <w:rPr>
          <w:b/>
          <w:bCs/>
          <w:sz w:val="28"/>
          <w:szCs w:val="28"/>
          <w:lang w:val="fr-FR"/>
        </w:rPr>
      </w:pPr>
      <w:r w:rsidRPr="0092550A">
        <w:rPr>
          <w:b/>
          <w:bCs/>
          <w:sz w:val="28"/>
          <w:szCs w:val="28"/>
          <w:lang w:val="fr-FR"/>
        </w:rPr>
        <w:t xml:space="preserve">Informations complémentaires </w:t>
      </w:r>
    </w:p>
    <w:p w14:paraId="07AFA80E" w14:textId="24DD6399" w:rsidR="00305FEE" w:rsidRPr="00305FEE" w:rsidRDefault="00305FEE" w:rsidP="00305FEE">
      <w:pPr>
        <w:rPr>
          <w:lang w:val="fr-FR"/>
        </w:rPr>
      </w:pPr>
      <w:r w:rsidRPr="00305FEE">
        <w:rPr>
          <w:lang w:val="fr-FR"/>
        </w:rPr>
        <w:t>La phrase </w:t>
      </w:r>
      <w:r w:rsidRPr="00305FEE">
        <w:rPr>
          <w:b/>
          <w:bCs/>
          <w:lang w:val="fr-FR"/>
        </w:rPr>
        <w:t>« Venez, je vous donnerai le repos »</w:t>
      </w:r>
      <w:r w:rsidRPr="00305FEE">
        <w:rPr>
          <w:lang w:val="fr-FR"/>
        </w:rPr>
        <w:t> est profondément apaisante et chargée de sens spirituel. Elle provient de l’Évangile selon </w:t>
      </w:r>
      <w:r w:rsidRPr="00305FEE">
        <w:rPr>
          <w:b/>
          <w:bCs/>
          <w:lang w:val="fr-FR"/>
        </w:rPr>
        <w:t>Matthieu 11:28</w:t>
      </w:r>
      <w:r w:rsidRPr="00305FEE">
        <w:rPr>
          <w:lang w:val="fr-FR"/>
        </w:rPr>
        <w:t>, où Jésus dit :</w:t>
      </w:r>
      <w:r w:rsidR="0092550A">
        <w:rPr>
          <w:lang w:val="fr-FR"/>
        </w:rPr>
        <w:t xml:space="preserve"> </w:t>
      </w:r>
      <w:r w:rsidRPr="00305FEE">
        <w:rPr>
          <w:lang w:val="fr-FR"/>
        </w:rPr>
        <w:t>« Venez à moi, vous tous qui peinez et ployez sous le fardeau, et moi, je vous donnerai le repos. »</w:t>
      </w:r>
    </w:p>
    <w:p w14:paraId="30789899" w14:textId="77777777" w:rsidR="00305FEE" w:rsidRPr="00305FEE" w:rsidRDefault="00305FEE" w:rsidP="00305FEE">
      <w:pPr>
        <w:rPr>
          <w:lang w:val="fr-FR"/>
        </w:rPr>
      </w:pPr>
      <w:r w:rsidRPr="00305FEE">
        <w:rPr>
          <w:lang w:val="fr-FR"/>
        </w:rPr>
        <w:t>Voici quelques pistes d’interprétation :</w:t>
      </w:r>
    </w:p>
    <w:p w14:paraId="1D83045E" w14:textId="77777777" w:rsidR="00305FEE" w:rsidRPr="00305FEE" w:rsidRDefault="00305FEE" w:rsidP="00305FEE">
      <w:pPr>
        <w:rPr>
          <w:lang w:val="fr-FR"/>
        </w:rPr>
      </w:pPr>
      <w:r w:rsidRPr="00305FEE">
        <w:rPr>
          <w:lang w:val="fr-FR"/>
        </w:rPr>
        <w:t xml:space="preserve">1. </w:t>
      </w:r>
      <w:r w:rsidRPr="00305FEE">
        <w:rPr>
          <w:b/>
          <w:bCs/>
          <w:lang w:val="fr-FR"/>
        </w:rPr>
        <w:t>Une invitation à la confiance</w:t>
      </w:r>
      <w:r w:rsidRPr="00305FEE">
        <w:rPr>
          <w:lang w:val="fr-FR"/>
        </w:rPr>
        <w:t> :</w:t>
      </w:r>
    </w:p>
    <w:p w14:paraId="464B5B5F" w14:textId="77777777" w:rsidR="00305FEE" w:rsidRPr="00305FEE" w:rsidRDefault="00305FEE" w:rsidP="00305FEE">
      <w:pPr>
        <w:rPr>
          <w:lang w:val="fr-FR"/>
        </w:rPr>
      </w:pPr>
      <w:r w:rsidRPr="00305FEE">
        <w:rPr>
          <w:lang w:val="fr-FR"/>
        </w:rPr>
        <w:t>Jésus invite ceux qui sont fatigués, moralement ou spirituellement, à venir à lui. C’est une promesse de réconfort pour ceux qui portent des charges lourdes — soucis, culpabilité, souffrance, travail…</w:t>
      </w:r>
    </w:p>
    <w:p w14:paraId="53FD2174" w14:textId="77777777" w:rsidR="00305FEE" w:rsidRPr="00305FEE" w:rsidRDefault="00305FEE" w:rsidP="00305FEE">
      <w:pPr>
        <w:rPr>
          <w:lang w:val="fr-FR"/>
        </w:rPr>
      </w:pPr>
      <w:r w:rsidRPr="00305FEE">
        <w:rPr>
          <w:lang w:val="fr-FR"/>
        </w:rPr>
        <w:t xml:space="preserve">2. </w:t>
      </w:r>
      <w:r w:rsidRPr="00305FEE">
        <w:rPr>
          <w:b/>
          <w:bCs/>
          <w:lang w:val="fr-FR"/>
        </w:rPr>
        <w:t>Un repos intérieur, pas seulement physique</w:t>
      </w:r>
      <w:r w:rsidRPr="00305FEE">
        <w:rPr>
          <w:lang w:val="fr-FR"/>
        </w:rPr>
        <w:t> :</w:t>
      </w:r>
    </w:p>
    <w:p w14:paraId="30F94618" w14:textId="77777777" w:rsidR="00305FEE" w:rsidRPr="00305FEE" w:rsidRDefault="00305FEE" w:rsidP="00305FEE">
      <w:pPr>
        <w:rPr>
          <w:lang w:val="fr-FR"/>
        </w:rPr>
      </w:pPr>
      <w:r w:rsidRPr="00305FEE">
        <w:rPr>
          <w:lang w:val="fr-FR"/>
        </w:rPr>
        <w:t>Le « repos » dont il parle n’est pas simplement du sommeil ou du repos matériel, mais une </w:t>
      </w:r>
      <w:r w:rsidRPr="00305FEE">
        <w:rPr>
          <w:b/>
          <w:bCs/>
          <w:lang w:val="fr-FR"/>
        </w:rPr>
        <w:t>paix intérieure</w:t>
      </w:r>
      <w:r w:rsidRPr="00305FEE">
        <w:rPr>
          <w:lang w:val="fr-FR"/>
        </w:rPr>
        <w:t>, un apaisement de l’âme. Il s’agit de trouver un sens, une sérénité profonde au-delà des épreuves.</w:t>
      </w:r>
    </w:p>
    <w:p w14:paraId="6602D039" w14:textId="77777777" w:rsidR="00305FEE" w:rsidRPr="00305FEE" w:rsidRDefault="00305FEE" w:rsidP="00305FEE">
      <w:pPr>
        <w:rPr>
          <w:lang w:val="fr-FR"/>
        </w:rPr>
      </w:pPr>
      <w:r w:rsidRPr="00305FEE">
        <w:rPr>
          <w:lang w:val="fr-FR"/>
        </w:rPr>
        <w:t xml:space="preserve">3. </w:t>
      </w:r>
      <w:r w:rsidRPr="00305FEE">
        <w:rPr>
          <w:b/>
          <w:bCs/>
          <w:lang w:val="fr-FR"/>
        </w:rPr>
        <w:t>Un appel à la foi et au lâcher-prise</w:t>
      </w:r>
      <w:r w:rsidRPr="00305FEE">
        <w:rPr>
          <w:lang w:val="fr-FR"/>
        </w:rPr>
        <w:t> :</w:t>
      </w:r>
    </w:p>
    <w:p w14:paraId="14FAFBD1" w14:textId="77777777" w:rsidR="00305FEE" w:rsidRPr="00305FEE" w:rsidRDefault="00305FEE" w:rsidP="00305FEE">
      <w:pPr>
        <w:rPr>
          <w:lang w:val="fr-FR"/>
        </w:rPr>
      </w:pPr>
      <w:r w:rsidRPr="00305FEE">
        <w:rPr>
          <w:lang w:val="fr-FR"/>
        </w:rPr>
        <w:t>Cette phrase invite à </w:t>
      </w:r>
      <w:r w:rsidRPr="00305FEE">
        <w:rPr>
          <w:b/>
          <w:bCs/>
          <w:lang w:val="fr-FR"/>
        </w:rPr>
        <w:t>remettre ses fardeaux à Dieu</w:t>
      </w:r>
      <w:r w:rsidRPr="00305FEE">
        <w:rPr>
          <w:lang w:val="fr-FR"/>
        </w:rPr>
        <w:t>, à ne pas vouloir tout porter seul. Elle exprime la </w:t>
      </w:r>
      <w:r w:rsidRPr="00305FEE">
        <w:rPr>
          <w:b/>
          <w:bCs/>
          <w:lang w:val="fr-FR"/>
        </w:rPr>
        <w:t>confiance en une force supérieure</w:t>
      </w:r>
      <w:r w:rsidRPr="00305FEE">
        <w:rPr>
          <w:lang w:val="fr-FR"/>
        </w:rPr>
        <w:t> capable de soutenir et de consoler.</w:t>
      </w:r>
    </w:p>
    <w:p w14:paraId="7B9B43FC" w14:textId="77777777" w:rsidR="00305FEE" w:rsidRPr="00305FEE" w:rsidRDefault="00305FEE" w:rsidP="00305FEE">
      <w:pPr>
        <w:rPr>
          <w:lang w:val="fr-FR"/>
        </w:rPr>
      </w:pPr>
      <w:r w:rsidRPr="00305FEE">
        <w:rPr>
          <w:lang w:val="fr-FR"/>
        </w:rPr>
        <w:t xml:space="preserve">4. </w:t>
      </w:r>
      <w:r w:rsidRPr="00305FEE">
        <w:rPr>
          <w:b/>
          <w:bCs/>
          <w:lang w:val="fr-FR"/>
        </w:rPr>
        <w:t>Une promesse d’amour inconditionnel</w:t>
      </w:r>
      <w:r w:rsidRPr="00305FEE">
        <w:rPr>
          <w:lang w:val="fr-FR"/>
        </w:rPr>
        <w:t> :</w:t>
      </w:r>
    </w:p>
    <w:p w14:paraId="0E8C0A32" w14:textId="77777777" w:rsidR="00305FEE" w:rsidRPr="00305FEE" w:rsidRDefault="00305FEE" w:rsidP="00305FEE">
      <w:pPr>
        <w:rPr>
          <w:lang w:val="fr-FR"/>
        </w:rPr>
      </w:pPr>
      <w:r w:rsidRPr="00305FEE">
        <w:rPr>
          <w:lang w:val="fr-FR"/>
        </w:rPr>
        <w:t>Le ton est doux, non autoritaire. C’est une parole d’amour, de compassion et d’accueil. Elle montre un Dieu qui ne condamne pas, mais qui </w:t>
      </w:r>
      <w:r w:rsidRPr="00305FEE">
        <w:rPr>
          <w:b/>
          <w:bCs/>
          <w:lang w:val="fr-FR"/>
        </w:rPr>
        <w:t>accueille et soulage</w:t>
      </w:r>
      <w:r w:rsidRPr="00305FEE">
        <w:rPr>
          <w:lang w:val="fr-FR"/>
        </w:rPr>
        <w:t>.</w:t>
      </w:r>
    </w:p>
    <w:p w14:paraId="3411A388" w14:textId="77777777" w:rsidR="00305FEE" w:rsidRPr="00305FEE" w:rsidRDefault="00305FEE" w:rsidP="00305FEE">
      <w:pPr>
        <w:rPr>
          <w:lang w:val="fr-FR"/>
        </w:rPr>
      </w:pPr>
      <w:r w:rsidRPr="00305FEE">
        <w:rPr>
          <w:lang w:val="fr-FR"/>
        </w:rPr>
        <w:t>En résumé, cette phrase résume à elle seule une grande partie du message chrétien : </w:t>
      </w:r>
      <w:r w:rsidRPr="00305FEE">
        <w:rPr>
          <w:b/>
          <w:bCs/>
          <w:lang w:val="fr-FR"/>
        </w:rPr>
        <w:t>venir à Dieu, c’est trouver la paix.</w:t>
      </w:r>
    </w:p>
    <w:p w14:paraId="1150D776" w14:textId="13223317" w:rsidR="00305FEE" w:rsidRPr="00D53C45" w:rsidRDefault="00305FEE" w:rsidP="00305FEE">
      <w:pPr>
        <w:rPr>
          <w:b/>
          <w:bCs/>
          <w:i/>
          <w:iCs/>
          <w:u w:val="single"/>
          <w:lang w:val="fr-FR"/>
        </w:rPr>
      </w:pPr>
      <w:r w:rsidRPr="00D53C45">
        <w:rPr>
          <w:b/>
          <w:bCs/>
          <w:i/>
          <w:iCs/>
          <w:u w:val="single"/>
          <w:lang w:val="fr-FR"/>
        </w:rPr>
        <w:t>Voici une lecture théologique appliquée de la parole de Jésus :</w:t>
      </w:r>
    </w:p>
    <w:p w14:paraId="2AA3AAF5" w14:textId="77777777" w:rsidR="00305FEE" w:rsidRPr="00305FEE" w:rsidRDefault="00305FEE" w:rsidP="00305FEE">
      <w:pPr>
        <w:rPr>
          <w:lang w:val="fr-FR"/>
        </w:rPr>
      </w:pPr>
      <w:r w:rsidRPr="00305FEE">
        <w:rPr>
          <w:b/>
          <w:bCs/>
          <w:lang w:val="fr-FR"/>
        </w:rPr>
        <w:t>« Venez à moi, vous tous qui peinez et ployez sous le fardeau, et moi, je vous donnerai le repos. » (Matthieu 11, 28)</w:t>
      </w:r>
    </w:p>
    <w:p w14:paraId="7AAB2FFE" w14:textId="77777777" w:rsidR="00305FEE" w:rsidRPr="00305FEE" w:rsidRDefault="00305FEE" w:rsidP="00305FEE">
      <w:pPr>
        <w:rPr>
          <w:lang w:val="fr-FR"/>
        </w:rPr>
      </w:pPr>
      <w:r w:rsidRPr="00305FEE">
        <w:rPr>
          <w:rFonts w:ascii="Segoe UI Emoji" w:hAnsi="Segoe UI Emoji" w:cs="Segoe UI Emoji"/>
          <w:b/>
          <w:bCs/>
          <w:lang w:val="fr-FR"/>
        </w:rPr>
        <w:t>🕊️</w:t>
      </w:r>
      <w:r w:rsidRPr="00305FEE">
        <w:rPr>
          <w:b/>
          <w:bCs/>
          <w:lang w:val="fr-FR"/>
        </w:rPr>
        <w:t xml:space="preserve"> 1. Une parole adressée à chacun, ici et maintenant</w:t>
      </w:r>
    </w:p>
    <w:p w14:paraId="54F8A78D" w14:textId="77777777" w:rsidR="00305FEE" w:rsidRPr="00305FEE" w:rsidRDefault="00305FEE" w:rsidP="00305FEE">
      <w:pPr>
        <w:spacing w:after="0"/>
        <w:rPr>
          <w:lang w:val="fr-FR"/>
        </w:rPr>
      </w:pPr>
      <w:r w:rsidRPr="00305FEE">
        <w:rPr>
          <w:lang w:val="fr-FR"/>
        </w:rPr>
        <w:t>Cette parole n’est pas simplement un écho du passé : c’est </w:t>
      </w:r>
      <w:r w:rsidRPr="00305FEE">
        <w:rPr>
          <w:b/>
          <w:bCs/>
          <w:lang w:val="fr-FR"/>
        </w:rPr>
        <w:t>une invitation vivante</w:t>
      </w:r>
      <w:r w:rsidRPr="00305FEE">
        <w:rPr>
          <w:lang w:val="fr-FR"/>
        </w:rPr>
        <w:t>.</w:t>
      </w:r>
    </w:p>
    <w:p w14:paraId="6240ABAE" w14:textId="77777777" w:rsidR="00305FEE" w:rsidRPr="00305FEE" w:rsidRDefault="00305FEE" w:rsidP="00305FEE">
      <w:pPr>
        <w:spacing w:after="0"/>
        <w:rPr>
          <w:lang w:val="fr-FR"/>
        </w:rPr>
      </w:pPr>
      <w:r w:rsidRPr="00305FEE">
        <w:rPr>
          <w:lang w:val="fr-FR"/>
        </w:rPr>
        <w:t>Jésus s’adresse à </w:t>
      </w:r>
      <w:r w:rsidRPr="00305FEE">
        <w:rPr>
          <w:b/>
          <w:bCs/>
          <w:lang w:val="fr-FR"/>
        </w:rPr>
        <w:t>toute personne qui se sent épuisée, accablée, perdue</w:t>
      </w:r>
      <w:r w:rsidRPr="00305FEE">
        <w:rPr>
          <w:lang w:val="fr-FR"/>
        </w:rPr>
        <w:t>.</w:t>
      </w:r>
    </w:p>
    <w:p w14:paraId="66071BC8" w14:textId="77777777" w:rsidR="00305FEE" w:rsidRPr="00305FEE" w:rsidRDefault="00305FEE" w:rsidP="00305FEE">
      <w:pPr>
        <w:spacing w:after="0"/>
        <w:rPr>
          <w:lang w:val="fr-FR"/>
        </w:rPr>
      </w:pPr>
      <w:r w:rsidRPr="00305FEE">
        <w:rPr>
          <w:lang w:val="fr-FR"/>
        </w:rPr>
        <w:t>Peiner et ployer sous le fardeau, cela peut signifier :</w:t>
      </w:r>
    </w:p>
    <w:p w14:paraId="39C1C53D" w14:textId="77777777" w:rsidR="00305FEE" w:rsidRPr="00305FEE" w:rsidRDefault="00305FEE" w:rsidP="00305FEE">
      <w:pPr>
        <w:spacing w:after="0"/>
        <w:rPr>
          <w:lang w:val="fr-FR"/>
        </w:rPr>
      </w:pPr>
      <w:r w:rsidRPr="00305FEE">
        <w:rPr>
          <w:lang w:val="fr-FR"/>
        </w:rPr>
        <w:t>• Porter le poids des responsabilités, de la peur ou du deuil ;</w:t>
      </w:r>
    </w:p>
    <w:p w14:paraId="59B8791E" w14:textId="77777777" w:rsidR="00305FEE" w:rsidRPr="00305FEE" w:rsidRDefault="00305FEE" w:rsidP="00305FEE">
      <w:pPr>
        <w:spacing w:after="0"/>
        <w:rPr>
          <w:lang w:val="fr-FR"/>
        </w:rPr>
      </w:pPr>
      <w:r w:rsidRPr="00305FEE">
        <w:rPr>
          <w:lang w:val="fr-FR"/>
        </w:rPr>
        <w:t>• Se sentir prisonnier de la culpabilité ou du jugement ;</w:t>
      </w:r>
    </w:p>
    <w:p w14:paraId="150B6A70" w14:textId="77777777" w:rsidR="00305FEE" w:rsidRPr="00305FEE" w:rsidRDefault="00305FEE" w:rsidP="00305FEE">
      <w:pPr>
        <w:spacing w:after="0"/>
        <w:rPr>
          <w:lang w:val="fr-FR"/>
        </w:rPr>
      </w:pPr>
      <w:r w:rsidRPr="00305FEE">
        <w:rPr>
          <w:lang w:val="fr-FR"/>
        </w:rPr>
        <w:t>• Ou encore, chercher un sens dans un monde bruyant et fragmenté.</w:t>
      </w:r>
    </w:p>
    <w:p w14:paraId="60748B64" w14:textId="77777777" w:rsidR="00305FEE" w:rsidRPr="00305FEE" w:rsidRDefault="00305FEE" w:rsidP="00305FEE">
      <w:pPr>
        <w:spacing w:after="0"/>
        <w:rPr>
          <w:lang w:val="fr-FR"/>
        </w:rPr>
      </w:pPr>
      <w:r w:rsidRPr="00305FEE">
        <w:rPr>
          <w:lang w:val="fr-FR"/>
        </w:rPr>
        <w:t>En disant </w:t>
      </w:r>
      <w:r w:rsidRPr="00305FEE">
        <w:rPr>
          <w:b/>
          <w:bCs/>
          <w:lang w:val="fr-FR"/>
        </w:rPr>
        <w:t>« Venez à moi »</w:t>
      </w:r>
      <w:r w:rsidRPr="00305FEE">
        <w:rPr>
          <w:lang w:val="fr-FR"/>
        </w:rPr>
        <w:t>, le Christ appelle </w:t>
      </w:r>
      <w:r w:rsidRPr="00305FEE">
        <w:rPr>
          <w:b/>
          <w:bCs/>
          <w:lang w:val="fr-FR"/>
        </w:rPr>
        <w:t>non les parfaits, mais les fatigués</w:t>
      </w:r>
      <w:r w:rsidRPr="00305FEE">
        <w:rPr>
          <w:lang w:val="fr-FR"/>
        </w:rPr>
        <w:t>.</w:t>
      </w:r>
    </w:p>
    <w:p w14:paraId="721465F3" w14:textId="77777777" w:rsidR="00305FEE" w:rsidRPr="00305FEE" w:rsidRDefault="00305FEE" w:rsidP="00305FEE">
      <w:pPr>
        <w:spacing w:after="0"/>
        <w:rPr>
          <w:lang w:val="fr-FR"/>
        </w:rPr>
      </w:pPr>
      <w:r w:rsidRPr="00305FEE">
        <w:rPr>
          <w:lang w:val="fr-FR"/>
        </w:rPr>
        <w:t>C’est une parole d’accueil inconditionnel : personne n’est trop loin, trop fautif, trop blessé pour être rejoint.</w:t>
      </w:r>
    </w:p>
    <w:p w14:paraId="4A5DD24B" w14:textId="77777777" w:rsidR="00305FEE" w:rsidRPr="00305FEE" w:rsidRDefault="00305FEE" w:rsidP="00305FEE">
      <w:pPr>
        <w:rPr>
          <w:lang w:val="fr-FR"/>
        </w:rPr>
      </w:pPr>
      <w:r w:rsidRPr="00305FEE">
        <w:rPr>
          <w:rFonts w:ascii="Segoe UI Emoji" w:hAnsi="Segoe UI Emoji" w:cs="Segoe UI Emoji"/>
          <w:b/>
          <w:bCs/>
          <w:lang w:val="fr-FR"/>
        </w:rPr>
        <w:lastRenderedPageBreak/>
        <w:t>✝️</w:t>
      </w:r>
      <w:r w:rsidRPr="00305FEE">
        <w:rPr>
          <w:b/>
          <w:bCs/>
          <w:lang w:val="fr-FR"/>
        </w:rPr>
        <w:t xml:space="preserve"> 2. Le Christ ne supprime pas le fardeau, il le transforme</w:t>
      </w:r>
    </w:p>
    <w:p w14:paraId="17C31AC9" w14:textId="35842354" w:rsidR="00305FEE" w:rsidRPr="00305FEE" w:rsidRDefault="00305FEE" w:rsidP="00305FEE">
      <w:pPr>
        <w:spacing w:after="0"/>
        <w:rPr>
          <w:lang w:val="fr-FR"/>
        </w:rPr>
      </w:pPr>
      <w:r w:rsidRPr="00305FEE">
        <w:rPr>
          <w:lang w:val="fr-FR"/>
        </w:rPr>
        <w:t>Jésus ne promet pas une vie sans peine ni croix.</w:t>
      </w:r>
      <w:r>
        <w:rPr>
          <w:lang w:val="fr-FR"/>
        </w:rPr>
        <w:t xml:space="preserve"> </w:t>
      </w:r>
      <w:r w:rsidRPr="00305FEE">
        <w:rPr>
          <w:lang w:val="fr-FR"/>
        </w:rPr>
        <w:t>Mais il promet une </w:t>
      </w:r>
      <w:r w:rsidRPr="00305FEE">
        <w:rPr>
          <w:b/>
          <w:bCs/>
          <w:lang w:val="fr-FR"/>
        </w:rPr>
        <w:t>présence</w:t>
      </w:r>
      <w:r w:rsidRPr="00305FEE">
        <w:rPr>
          <w:lang w:val="fr-FR"/>
        </w:rPr>
        <w:t> : </w:t>
      </w:r>
      <w:r w:rsidRPr="00305FEE">
        <w:rPr>
          <w:i/>
          <w:iCs/>
          <w:lang w:val="fr-FR"/>
        </w:rPr>
        <w:t>la sienne</w:t>
      </w:r>
      <w:r w:rsidRPr="00305FEE">
        <w:rPr>
          <w:lang w:val="fr-FR"/>
        </w:rPr>
        <w:t>.</w:t>
      </w:r>
      <w:r>
        <w:rPr>
          <w:lang w:val="fr-FR"/>
        </w:rPr>
        <w:t xml:space="preserve"> </w:t>
      </w:r>
      <w:r w:rsidRPr="00305FEE">
        <w:rPr>
          <w:lang w:val="fr-FR"/>
        </w:rPr>
        <w:t>Ce « repos » n’est pas un sommeil ou un oubli, mais </w:t>
      </w:r>
      <w:r w:rsidRPr="00305FEE">
        <w:rPr>
          <w:b/>
          <w:bCs/>
          <w:lang w:val="fr-FR"/>
        </w:rPr>
        <w:t>une paix intérieure qui naît de la confiance</w:t>
      </w:r>
      <w:r w:rsidRPr="00305FEE">
        <w:rPr>
          <w:lang w:val="fr-FR"/>
        </w:rPr>
        <w:t>.</w:t>
      </w:r>
    </w:p>
    <w:p w14:paraId="6D162F7D" w14:textId="77777777" w:rsidR="00305FEE" w:rsidRPr="00305FEE" w:rsidRDefault="00305FEE" w:rsidP="00305FEE">
      <w:pPr>
        <w:spacing w:after="0"/>
        <w:rPr>
          <w:lang w:val="fr-FR"/>
        </w:rPr>
      </w:pPr>
      <w:r w:rsidRPr="00305FEE">
        <w:rPr>
          <w:lang w:val="fr-FR"/>
        </w:rPr>
        <w:t>Lorsque le croyant vient à lui :</w:t>
      </w:r>
    </w:p>
    <w:p w14:paraId="0728B704" w14:textId="77777777" w:rsidR="00305FEE" w:rsidRPr="00305FEE" w:rsidRDefault="00305FEE" w:rsidP="00305FEE">
      <w:pPr>
        <w:spacing w:after="0"/>
        <w:rPr>
          <w:lang w:val="fr-FR"/>
        </w:rPr>
      </w:pPr>
      <w:r w:rsidRPr="00305FEE">
        <w:rPr>
          <w:lang w:val="fr-FR"/>
        </w:rPr>
        <w:t>• Ses blessures deviennent des lieux de grâce ;</w:t>
      </w:r>
    </w:p>
    <w:p w14:paraId="4001B772" w14:textId="77777777" w:rsidR="00305FEE" w:rsidRPr="00305FEE" w:rsidRDefault="00305FEE" w:rsidP="00305FEE">
      <w:pPr>
        <w:spacing w:after="0"/>
        <w:rPr>
          <w:lang w:val="fr-FR"/>
        </w:rPr>
      </w:pPr>
      <w:r w:rsidRPr="00305FEE">
        <w:rPr>
          <w:lang w:val="fr-FR"/>
        </w:rPr>
        <w:t>• Ses épreuves se transforment en occasions d’union plus profonde avec Dieu ;</w:t>
      </w:r>
    </w:p>
    <w:p w14:paraId="1CE76396" w14:textId="77777777" w:rsidR="00305FEE" w:rsidRPr="00305FEE" w:rsidRDefault="00305FEE" w:rsidP="00305FEE">
      <w:pPr>
        <w:spacing w:after="0"/>
        <w:rPr>
          <w:lang w:val="fr-FR"/>
        </w:rPr>
      </w:pPr>
      <w:r w:rsidRPr="00305FEE">
        <w:rPr>
          <w:lang w:val="fr-FR"/>
        </w:rPr>
        <w:t>• Son fardeau devient plus léger, parce qu’il n’est plus porté seul.</w:t>
      </w:r>
    </w:p>
    <w:p w14:paraId="15FD26A5" w14:textId="77777777" w:rsidR="00305FEE" w:rsidRPr="00305FEE" w:rsidRDefault="00305FEE" w:rsidP="00305FEE">
      <w:pPr>
        <w:spacing w:after="0"/>
        <w:rPr>
          <w:lang w:val="fr-FR"/>
        </w:rPr>
      </w:pPr>
      <w:r w:rsidRPr="00305FEE">
        <w:rPr>
          <w:lang w:val="fr-FR"/>
        </w:rPr>
        <w:t>Autrement dit : </w:t>
      </w:r>
      <w:r w:rsidRPr="00305FEE">
        <w:rPr>
          <w:b/>
          <w:bCs/>
          <w:lang w:val="fr-FR"/>
        </w:rPr>
        <w:t>le Christ ne retire pas le poids de la vie, il en devient le centre porteur.</w:t>
      </w:r>
    </w:p>
    <w:p w14:paraId="07B754ED" w14:textId="77777777" w:rsidR="00305FEE" w:rsidRPr="00305FEE" w:rsidRDefault="00305FEE" w:rsidP="00305FEE">
      <w:pPr>
        <w:rPr>
          <w:lang w:val="fr-FR"/>
        </w:rPr>
      </w:pPr>
      <w:r w:rsidRPr="00305FEE">
        <w:rPr>
          <w:rFonts w:ascii="Segoe UI Emoji" w:hAnsi="Segoe UI Emoji" w:cs="Segoe UI Emoji"/>
          <w:b/>
          <w:bCs/>
          <w:lang w:val="fr-FR"/>
        </w:rPr>
        <w:t>❤️</w:t>
      </w:r>
      <w:r w:rsidRPr="00305FEE">
        <w:rPr>
          <w:b/>
          <w:bCs/>
          <w:lang w:val="fr-FR"/>
        </w:rPr>
        <w:t xml:space="preserve"> 3. Le repos, c’est la relation</w:t>
      </w:r>
    </w:p>
    <w:p w14:paraId="3A4F6AD9" w14:textId="77777777" w:rsidR="00305FEE" w:rsidRPr="00305FEE" w:rsidRDefault="00305FEE" w:rsidP="00305FEE">
      <w:pPr>
        <w:spacing w:after="0"/>
        <w:rPr>
          <w:lang w:val="fr-FR"/>
        </w:rPr>
      </w:pPr>
      <w:r w:rsidRPr="00305FEE">
        <w:rPr>
          <w:lang w:val="fr-FR"/>
        </w:rPr>
        <w:t>Dans le langage biblique, “repos” signifie </w:t>
      </w:r>
      <w:r w:rsidRPr="00305FEE">
        <w:rPr>
          <w:b/>
          <w:bCs/>
          <w:lang w:val="fr-FR"/>
        </w:rPr>
        <w:t>vivre en harmonie avec Dieu</w:t>
      </w:r>
      <w:r w:rsidRPr="00305FEE">
        <w:rPr>
          <w:lang w:val="fr-FR"/>
        </w:rPr>
        <w:t>, comme au septième jour de la Création.</w:t>
      </w:r>
    </w:p>
    <w:p w14:paraId="13C2D596" w14:textId="77777777" w:rsidR="00305FEE" w:rsidRPr="00305FEE" w:rsidRDefault="00305FEE" w:rsidP="00305FEE">
      <w:pPr>
        <w:spacing w:after="0"/>
        <w:rPr>
          <w:lang w:val="fr-FR"/>
        </w:rPr>
      </w:pPr>
      <w:r w:rsidRPr="00305FEE">
        <w:rPr>
          <w:lang w:val="fr-FR"/>
        </w:rPr>
        <w:t>Le vrai repos, celui que Jésus donne, n’est pas une inaction, mais </w:t>
      </w:r>
      <w:r w:rsidRPr="00305FEE">
        <w:rPr>
          <w:b/>
          <w:bCs/>
          <w:lang w:val="fr-FR"/>
        </w:rPr>
        <w:t>une réconciliation</w:t>
      </w:r>
      <w:r w:rsidRPr="00305FEE">
        <w:rPr>
          <w:lang w:val="fr-FR"/>
        </w:rPr>
        <w:t> :</w:t>
      </w:r>
    </w:p>
    <w:p w14:paraId="7554B81A" w14:textId="77777777" w:rsidR="00305FEE" w:rsidRPr="00305FEE" w:rsidRDefault="00305FEE" w:rsidP="00305FEE">
      <w:pPr>
        <w:spacing w:after="0"/>
        <w:rPr>
          <w:lang w:val="fr-FR"/>
        </w:rPr>
      </w:pPr>
      <w:r w:rsidRPr="00305FEE">
        <w:rPr>
          <w:lang w:val="fr-FR"/>
        </w:rPr>
        <w:t>Repos, c’est quand le cœur cesse de lutter contre Dieu.</w:t>
      </w:r>
    </w:p>
    <w:p w14:paraId="61566C82" w14:textId="77777777" w:rsidR="00305FEE" w:rsidRPr="00305FEE" w:rsidRDefault="00305FEE" w:rsidP="00305FEE">
      <w:pPr>
        <w:spacing w:after="0"/>
        <w:rPr>
          <w:lang w:val="fr-FR"/>
        </w:rPr>
      </w:pPr>
      <w:r w:rsidRPr="00305FEE">
        <w:rPr>
          <w:lang w:val="fr-FR"/>
        </w:rPr>
        <w:t>Dans une société qui valorise la performance, l’efficacité et le “toujours plus”, cette parole devient un contrepoint radical.</w:t>
      </w:r>
    </w:p>
    <w:p w14:paraId="4B8D9616" w14:textId="77777777" w:rsidR="00305FEE" w:rsidRPr="00305FEE" w:rsidRDefault="00305FEE" w:rsidP="00305FEE">
      <w:pPr>
        <w:spacing w:after="0"/>
        <w:rPr>
          <w:lang w:val="fr-FR"/>
        </w:rPr>
      </w:pPr>
      <w:r w:rsidRPr="00305FEE">
        <w:rPr>
          <w:lang w:val="fr-FR"/>
        </w:rPr>
        <w:t>Jésus dit :</w:t>
      </w:r>
    </w:p>
    <w:p w14:paraId="1931B6E6" w14:textId="77777777" w:rsidR="00305FEE" w:rsidRPr="00305FEE" w:rsidRDefault="00305FEE" w:rsidP="00305FEE">
      <w:pPr>
        <w:spacing w:after="0"/>
        <w:rPr>
          <w:lang w:val="fr-FR"/>
        </w:rPr>
      </w:pPr>
      <w:r w:rsidRPr="00305FEE">
        <w:rPr>
          <w:lang w:val="fr-FR"/>
        </w:rPr>
        <w:t>« Tu n’as pas à te sauver toi-même. Viens simplement à moi. Laisse-toi aimer. »</w:t>
      </w:r>
    </w:p>
    <w:p w14:paraId="42FDF24D" w14:textId="77777777" w:rsidR="00305FEE" w:rsidRDefault="00305FEE" w:rsidP="00305FEE">
      <w:pPr>
        <w:spacing w:after="0"/>
        <w:rPr>
          <w:lang w:val="fr-FR"/>
        </w:rPr>
      </w:pPr>
      <w:r w:rsidRPr="00305FEE">
        <w:rPr>
          <w:lang w:val="fr-FR"/>
        </w:rPr>
        <w:t>Le repos, ici, est donc </w:t>
      </w:r>
      <w:r w:rsidRPr="00305FEE">
        <w:rPr>
          <w:b/>
          <w:bCs/>
          <w:lang w:val="fr-FR"/>
        </w:rPr>
        <w:t>le fruit de l’amour reçu</w:t>
      </w:r>
      <w:r w:rsidRPr="00305FEE">
        <w:rPr>
          <w:lang w:val="fr-FR"/>
        </w:rPr>
        <w:t>, non du mérite.</w:t>
      </w:r>
    </w:p>
    <w:p w14:paraId="51C61728" w14:textId="77777777" w:rsidR="00305FEE" w:rsidRPr="00305FEE" w:rsidRDefault="00305FEE" w:rsidP="00305FEE">
      <w:pPr>
        <w:spacing w:after="0"/>
        <w:rPr>
          <w:lang w:val="fr-FR"/>
        </w:rPr>
      </w:pPr>
    </w:p>
    <w:p w14:paraId="32C74D41" w14:textId="77777777" w:rsidR="00305FEE" w:rsidRPr="00305FEE" w:rsidRDefault="00305FEE" w:rsidP="00305FEE">
      <w:pPr>
        <w:spacing w:after="0"/>
        <w:rPr>
          <w:lang w:val="fr-FR"/>
        </w:rPr>
      </w:pPr>
      <w:r w:rsidRPr="00305FEE">
        <w:rPr>
          <w:rFonts w:ascii="Segoe UI Emoji" w:hAnsi="Segoe UI Emoji" w:cs="Segoe UI Emoji"/>
          <w:b/>
          <w:bCs/>
          <w:lang w:val="fr-FR"/>
        </w:rPr>
        <w:t>🌿</w:t>
      </w:r>
      <w:r w:rsidRPr="00305FEE">
        <w:rPr>
          <w:b/>
          <w:bCs/>
          <w:lang w:val="fr-FR"/>
        </w:rPr>
        <w:t xml:space="preserve"> 4. Le “joug doux” de Jésus : une manière nouvelle de vivre</w:t>
      </w:r>
    </w:p>
    <w:p w14:paraId="22EB94A6" w14:textId="77777777" w:rsidR="00305FEE" w:rsidRPr="00305FEE" w:rsidRDefault="00305FEE" w:rsidP="00305FEE">
      <w:pPr>
        <w:spacing w:after="0"/>
        <w:rPr>
          <w:lang w:val="fr-FR"/>
        </w:rPr>
      </w:pPr>
    </w:p>
    <w:p w14:paraId="42B27C92" w14:textId="77777777" w:rsidR="00305FEE" w:rsidRPr="00305FEE" w:rsidRDefault="00305FEE" w:rsidP="00305FEE">
      <w:pPr>
        <w:spacing w:after="0"/>
        <w:rPr>
          <w:lang w:val="fr-FR"/>
        </w:rPr>
      </w:pPr>
      <w:r w:rsidRPr="00305FEE">
        <w:rPr>
          <w:lang w:val="fr-FR"/>
        </w:rPr>
        <w:t>Jésus ajoute :</w:t>
      </w:r>
    </w:p>
    <w:p w14:paraId="45EF3938" w14:textId="77777777" w:rsidR="00305FEE" w:rsidRPr="00305FEE" w:rsidRDefault="00305FEE" w:rsidP="00305FEE">
      <w:pPr>
        <w:spacing w:after="0"/>
        <w:rPr>
          <w:lang w:val="fr-FR"/>
        </w:rPr>
      </w:pPr>
      <w:r w:rsidRPr="00305FEE">
        <w:rPr>
          <w:lang w:val="fr-FR"/>
        </w:rPr>
        <w:t>« Prenez sur vous mon joug, car je suis doux et humble de cœur. »</w:t>
      </w:r>
    </w:p>
    <w:p w14:paraId="28BC8328" w14:textId="77777777" w:rsidR="00305FEE" w:rsidRPr="00305FEE" w:rsidRDefault="00305FEE" w:rsidP="00305FEE">
      <w:pPr>
        <w:spacing w:after="0"/>
        <w:rPr>
          <w:lang w:val="fr-FR"/>
        </w:rPr>
      </w:pPr>
      <w:r w:rsidRPr="00305FEE">
        <w:rPr>
          <w:lang w:val="fr-FR"/>
        </w:rPr>
        <w:t>Le “joug” symbolise la </w:t>
      </w:r>
      <w:r w:rsidRPr="00305FEE">
        <w:rPr>
          <w:b/>
          <w:bCs/>
          <w:lang w:val="fr-FR"/>
        </w:rPr>
        <w:t>discipline de vie du disciple</w:t>
      </w:r>
      <w:r w:rsidRPr="00305FEE">
        <w:rPr>
          <w:lang w:val="fr-FR"/>
        </w:rPr>
        <w:t>.</w:t>
      </w:r>
    </w:p>
    <w:p w14:paraId="63006C39" w14:textId="77777777" w:rsidR="00305FEE" w:rsidRPr="00305FEE" w:rsidRDefault="00305FEE" w:rsidP="00305FEE">
      <w:pPr>
        <w:spacing w:after="0"/>
        <w:rPr>
          <w:lang w:val="fr-FR"/>
        </w:rPr>
      </w:pPr>
      <w:r w:rsidRPr="00305FEE">
        <w:rPr>
          <w:lang w:val="fr-FR"/>
        </w:rPr>
        <w:t>Mais contrairement aux fardeaux imposés par les pharisiens (règles, perfectionnisme moral, peur du péché), le joug du Christ est </w:t>
      </w:r>
      <w:r w:rsidRPr="00305FEE">
        <w:rPr>
          <w:b/>
          <w:bCs/>
          <w:lang w:val="fr-FR"/>
        </w:rPr>
        <w:t>celui de l’amour</w:t>
      </w:r>
      <w:r w:rsidRPr="00305FEE">
        <w:rPr>
          <w:lang w:val="fr-FR"/>
        </w:rPr>
        <w:t>.</w:t>
      </w:r>
    </w:p>
    <w:p w14:paraId="2244A69E" w14:textId="77777777" w:rsidR="00305FEE" w:rsidRPr="00305FEE" w:rsidRDefault="00305FEE" w:rsidP="00305FEE">
      <w:pPr>
        <w:spacing w:after="0"/>
        <w:rPr>
          <w:lang w:val="fr-FR"/>
        </w:rPr>
      </w:pPr>
      <w:r w:rsidRPr="00305FEE">
        <w:rPr>
          <w:lang w:val="fr-FR"/>
        </w:rPr>
        <w:t>Il ne contraint pas, il unit.</w:t>
      </w:r>
    </w:p>
    <w:p w14:paraId="3EB8C20E" w14:textId="77777777" w:rsidR="00305FEE" w:rsidRPr="00305FEE" w:rsidRDefault="00305FEE" w:rsidP="00305FEE">
      <w:pPr>
        <w:spacing w:after="0"/>
        <w:rPr>
          <w:lang w:val="fr-FR"/>
        </w:rPr>
      </w:pPr>
    </w:p>
    <w:p w14:paraId="50F977F0" w14:textId="77777777" w:rsidR="00305FEE" w:rsidRPr="00305FEE" w:rsidRDefault="00305FEE" w:rsidP="00305FEE">
      <w:pPr>
        <w:spacing w:after="0"/>
        <w:rPr>
          <w:lang w:val="fr-FR"/>
        </w:rPr>
      </w:pPr>
      <w:r w:rsidRPr="00305FEE">
        <w:rPr>
          <w:lang w:val="fr-FR"/>
        </w:rPr>
        <w:t>Être disciple du Christ, c’est apprendre à marcher </w:t>
      </w:r>
      <w:r w:rsidRPr="00305FEE">
        <w:rPr>
          <w:b/>
          <w:bCs/>
          <w:lang w:val="fr-FR"/>
        </w:rPr>
        <w:t>non par devoir, mais par communion</w:t>
      </w:r>
      <w:r w:rsidRPr="00305FEE">
        <w:rPr>
          <w:lang w:val="fr-FR"/>
        </w:rPr>
        <w:t>.</w:t>
      </w:r>
    </w:p>
    <w:p w14:paraId="0D7B1EC3" w14:textId="77777777" w:rsidR="00305FEE" w:rsidRPr="00305FEE" w:rsidRDefault="00305FEE" w:rsidP="00305FEE">
      <w:pPr>
        <w:spacing w:after="0"/>
        <w:rPr>
          <w:lang w:val="fr-FR"/>
        </w:rPr>
      </w:pPr>
      <w:r w:rsidRPr="00305FEE">
        <w:rPr>
          <w:lang w:val="fr-FR"/>
        </w:rPr>
        <w:t>C’est un apprentissage de la </w:t>
      </w:r>
      <w:r w:rsidRPr="00305FEE">
        <w:rPr>
          <w:b/>
          <w:bCs/>
          <w:lang w:val="fr-FR"/>
        </w:rPr>
        <w:t>douceur</w:t>
      </w:r>
      <w:r w:rsidRPr="00305FEE">
        <w:rPr>
          <w:lang w:val="fr-FR"/>
        </w:rPr>
        <w:t>, de la </w:t>
      </w:r>
      <w:r w:rsidRPr="00305FEE">
        <w:rPr>
          <w:b/>
          <w:bCs/>
          <w:lang w:val="fr-FR"/>
        </w:rPr>
        <w:t>lenteur du cœur</w:t>
      </w:r>
      <w:r w:rsidRPr="00305FEE">
        <w:rPr>
          <w:lang w:val="fr-FR"/>
        </w:rPr>
        <w:t>, de la </w:t>
      </w:r>
      <w:r w:rsidRPr="00305FEE">
        <w:rPr>
          <w:b/>
          <w:bCs/>
          <w:lang w:val="fr-FR"/>
        </w:rPr>
        <w:t>confiance en la Providence</w:t>
      </w:r>
      <w:r w:rsidRPr="00305FEE">
        <w:rPr>
          <w:lang w:val="fr-FR"/>
        </w:rPr>
        <w:t>.</w:t>
      </w:r>
    </w:p>
    <w:p w14:paraId="4757D9E2" w14:textId="77777777" w:rsidR="00305FEE" w:rsidRPr="00305FEE" w:rsidRDefault="00305FEE" w:rsidP="00305FEE">
      <w:pPr>
        <w:spacing w:after="0"/>
        <w:rPr>
          <w:lang w:val="fr-FR"/>
        </w:rPr>
      </w:pPr>
    </w:p>
    <w:p w14:paraId="104E920A" w14:textId="77777777" w:rsidR="00305FEE" w:rsidRPr="00305FEE" w:rsidRDefault="00305FEE" w:rsidP="00305FEE">
      <w:pPr>
        <w:spacing w:after="0"/>
        <w:rPr>
          <w:lang w:val="fr-FR"/>
        </w:rPr>
      </w:pPr>
      <w:r w:rsidRPr="00305FEE">
        <w:rPr>
          <w:rFonts w:ascii="Segoe UI Emoji" w:hAnsi="Segoe UI Emoji" w:cs="Segoe UI Emoji"/>
          <w:b/>
          <w:bCs/>
          <w:lang w:val="fr-FR"/>
        </w:rPr>
        <w:t>🌅</w:t>
      </w:r>
      <w:r w:rsidRPr="00305FEE">
        <w:rPr>
          <w:b/>
          <w:bCs/>
          <w:lang w:val="fr-FR"/>
        </w:rPr>
        <w:t xml:space="preserve"> 5. Application spirituelle pour aujourd’hui</w:t>
      </w:r>
    </w:p>
    <w:p w14:paraId="3145426E" w14:textId="77777777" w:rsidR="00305FEE" w:rsidRPr="00305FEE" w:rsidRDefault="00305FEE" w:rsidP="00305FEE">
      <w:pPr>
        <w:spacing w:after="0"/>
        <w:rPr>
          <w:lang w:val="fr-FR"/>
        </w:rPr>
      </w:pPr>
      <w:r w:rsidRPr="00305FEE">
        <w:rPr>
          <w:lang w:val="fr-FR"/>
        </w:rPr>
        <w:t>• Quand tu te sens dépassé, viens à cette parole comme à une source.</w:t>
      </w:r>
    </w:p>
    <w:p w14:paraId="491243A9" w14:textId="77777777" w:rsidR="00305FEE" w:rsidRPr="00305FEE" w:rsidRDefault="00305FEE" w:rsidP="00305FEE">
      <w:pPr>
        <w:spacing w:after="0"/>
        <w:rPr>
          <w:lang w:val="fr-FR"/>
        </w:rPr>
      </w:pPr>
      <w:r w:rsidRPr="00305FEE">
        <w:rPr>
          <w:lang w:val="fr-FR"/>
        </w:rPr>
        <w:t>• Quand tu pries sans sentir de réponse, souviens-toi que le repos est une </w:t>
      </w:r>
      <w:r w:rsidRPr="00305FEE">
        <w:rPr>
          <w:b/>
          <w:bCs/>
          <w:lang w:val="fr-FR"/>
        </w:rPr>
        <w:t>présence silencieuse</w:t>
      </w:r>
      <w:r w:rsidRPr="00305FEE">
        <w:rPr>
          <w:lang w:val="fr-FR"/>
        </w:rPr>
        <w:t>, pas une solution immédiate.</w:t>
      </w:r>
    </w:p>
    <w:p w14:paraId="5CBA9218" w14:textId="77777777" w:rsidR="00305FEE" w:rsidRPr="00305FEE" w:rsidRDefault="00305FEE" w:rsidP="00305FEE">
      <w:pPr>
        <w:spacing w:after="0"/>
        <w:rPr>
          <w:lang w:val="fr-FR"/>
        </w:rPr>
      </w:pPr>
      <w:r w:rsidRPr="00305FEE">
        <w:rPr>
          <w:lang w:val="fr-FR"/>
        </w:rPr>
        <w:t>• Quand tu portes un fardeau (travail, famille, souffrance), offre-le au Christ en disant :</w:t>
      </w:r>
    </w:p>
    <w:p w14:paraId="7C838B8A" w14:textId="77777777" w:rsidR="00305FEE" w:rsidRPr="00305FEE" w:rsidRDefault="00305FEE" w:rsidP="00305FEE">
      <w:pPr>
        <w:spacing w:after="0"/>
        <w:rPr>
          <w:lang w:val="fr-FR"/>
        </w:rPr>
      </w:pPr>
      <w:r w:rsidRPr="00305FEE">
        <w:rPr>
          <w:lang w:val="fr-FR"/>
        </w:rPr>
        <w:t>« Seigneur, ce poids est trop lourd pour moi seul, mais pas trop lourd pour nous deux. »</w:t>
      </w:r>
    </w:p>
    <w:p w14:paraId="5D8D31C1" w14:textId="77777777" w:rsidR="00305FEE" w:rsidRPr="00305FEE" w:rsidRDefault="00305FEE" w:rsidP="00305FEE">
      <w:pPr>
        <w:spacing w:after="0"/>
        <w:rPr>
          <w:lang w:val="fr-FR"/>
        </w:rPr>
      </w:pPr>
    </w:p>
    <w:p w14:paraId="0CBAA670" w14:textId="77777777" w:rsidR="00305FEE" w:rsidRPr="00305FEE" w:rsidRDefault="00305FEE" w:rsidP="00305FEE">
      <w:pPr>
        <w:spacing w:after="0"/>
        <w:rPr>
          <w:lang w:val="fr-FR"/>
        </w:rPr>
      </w:pPr>
      <w:r w:rsidRPr="00305FEE">
        <w:rPr>
          <w:lang w:val="fr-FR"/>
        </w:rPr>
        <w:t>Petit à petit, ce verset devient </w:t>
      </w:r>
      <w:r w:rsidRPr="00305FEE">
        <w:rPr>
          <w:b/>
          <w:bCs/>
          <w:lang w:val="fr-FR"/>
        </w:rPr>
        <w:t>une expérience</w:t>
      </w:r>
      <w:r w:rsidRPr="00305FEE">
        <w:rPr>
          <w:lang w:val="fr-FR"/>
        </w:rPr>
        <w:t xml:space="preserve"> : celle d’une paix que le monde ne peut donner (Jean </w:t>
      </w:r>
      <w:proofErr w:type="gramStart"/>
      <w:r w:rsidRPr="00305FEE">
        <w:rPr>
          <w:lang w:val="fr-FR"/>
        </w:rPr>
        <w:t>14:</w:t>
      </w:r>
      <w:proofErr w:type="gramEnd"/>
      <w:r w:rsidRPr="00305FEE">
        <w:rPr>
          <w:lang w:val="fr-FR"/>
        </w:rPr>
        <w:t>27).</w:t>
      </w:r>
    </w:p>
    <w:p w14:paraId="6F8FCAAF" w14:textId="77777777" w:rsidR="00305FEE" w:rsidRPr="00305FEE" w:rsidRDefault="00305FEE" w:rsidP="00305FEE">
      <w:pPr>
        <w:spacing w:after="0"/>
        <w:rPr>
          <w:lang w:val="fr-FR"/>
        </w:rPr>
      </w:pPr>
    </w:p>
    <w:p w14:paraId="7A5F9E05" w14:textId="77777777" w:rsidR="00305FEE" w:rsidRPr="00305FEE" w:rsidRDefault="00305FEE" w:rsidP="00305FEE">
      <w:pPr>
        <w:spacing w:after="0"/>
        <w:rPr>
          <w:lang w:val="fr-FR"/>
        </w:rPr>
      </w:pPr>
      <w:r w:rsidRPr="00305FEE">
        <w:rPr>
          <w:rFonts w:ascii="Segoe UI Emoji" w:hAnsi="Segoe UI Emoji" w:cs="Segoe UI Emoji"/>
          <w:b/>
          <w:bCs/>
          <w:lang w:val="fr-FR"/>
        </w:rPr>
        <w:t>🔔</w:t>
      </w:r>
      <w:r w:rsidRPr="00305FEE">
        <w:rPr>
          <w:b/>
          <w:bCs/>
          <w:lang w:val="fr-FR"/>
        </w:rPr>
        <w:t xml:space="preserve"> En résumé</w:t>
      </w:r>
    </w:p>
    <w:p w14:paraId="413E2F29" w14:textId="77777777" w:rsidR="00305FEE" w:rsidRPr="00305FEE" w:rsidRDefault="00305FEE" w:rsidP="00305FEE">
      <w:pPr>
        <w:spacing w:after="0"/>
        <w:rPr>
          <w:lang w:val="fr-FR"/>
        </w:rPr>
      </w:pPr>
    </w:p>
    <w:p w14:paraId="09A40FCA" w14:textId="77777777" w:rsidR="00305FEE" w:rsidRPr="00305FEE" w:rsidRDefault="00305FEE" w:rsidP="00305FEE">
      <w:pPr>
        <w:spacing w:after="0"/>
        <w:rPr>
          <w:lang w:val="fr-FR"/>
        </w:rPr>
      </w:pPr>
      <w:r w:rsidRPr="00305FEE">
        <w:rPr>
          <w:b/>
          <w:bCs/>
          <w:lang w:val="fr-FR"/>
        </w:rPr>
        <w:t>Élément</w:t>
      </w:r>
      <w:r w:rsidRPr="00305FEE">
        <w:rPr>
          <w:lang w:val="fr-FR"/>
        </w:rPr>
        <w:t xml:space="preserve"> </w:t>
      </w:r>
      <w:r w:rsidRPr="00305FEE">
        <w:rPr>
          <w:b/>
          <w:bCs/>
          <w:lang w:val="fr-FR"/>
        </w:rPr>
        <w:t>Sens théologique appliqué</w:t>
      </w:r>
    </w:p>
    <w:p w14:paraId="75FE6E54" w14:textId="77777777" w:rsidR="00305FEE" w:rsidRPr="00305FEE" w:rsidRDefault="00305FEE" w:rsidP="00305FEE">
      <w:pPr>
        <w:spacing w:after="0"/>
        <w:rPr>
          <w:lang w:val="fr-FR"/>
        </w:rPr>
      </w:pPr>
      <w:r w:rsidRPr="00305FEE">
        <w:rPr>
          <w:b/>
          <w:bCs/>
          <w:lang w:val="fr-FR"/>
        </w:rPr>
        <w:lastRenderedPageBreak/>
        <w:t>« Venez à moi »</w:t>
      </w:r>
      <w:r w:rsidRPr="00305FEE">
        <w:rPr>
          <w:lang w:val="fr-FR"/>
        </w:rPr>
        <w:t xml:space="preserve"> Invitation à une rencontre personnelle, sans condition.</w:t>
      </w:r>
    </w:p>
    <w:p w14:paraId="3CDB8454" w14:textId="77777777" w:rsidR="00305FEE" w:rsidRPr="00305FEE" w:rsidRDefault="00305FEE" w:rsidP="00305FEE">
      <w:pPr>
        <w:spacing w:after="0"/>
        <w:rPr>
          <w:lang w:val="fr-FR"/>
        </w:rPr>
      </w:pPr>
      <w:r w:rsidRPr="00305FEE">
        <w:rPr>
          <w:b/>
          <w:bCs/>
          <w:lang w:val="fr-FR"/>
        </w:rPr>
        <w:t>« Vous qui peinez »</w:t>
      </w:r>
      <w:r w:rsidRPr="00305FEE">
        <w:rPr>
          <w:lang w:val="fr-FR"/>
        </w:rPr>
        <w:t xml:space="preserve"> Reconnaissance de la fragilité humaine.</w:t>
      </w:r>
    </w:p>
    <w:p w14:paraId="4C704F13" w14:textId="77777777" w:rsidR="00305FEE" w:rsidRPr="00305FEE" w:rsidRDefault="00305FEE" w:rsidP="00305FEE">
      <w:pPr>
        <w:spacing w:after="0"/>
        <w:rPr>
          <w:lang w:val="fr-FR"/>
        </w:rPr>
      </w:pPr>
      <w:r w:rsidRPr="00305FEE">
        <w:rPr>
          <w:b/>
          <w:bCs/>
          <w:lang w:val="fr-FR"/>
        </w:rPr>
        <w:t>« Je vous donnerai le repos »</w:t>
      </w:r>
      <w:r w:rsidRPr="00305FEE">
        <w:rPr>
          <w:lang w:val="fr-FR"/>
        </w:rPr>
        <w:t xml:space="preserve"> Promesse d’une paix intérieure née de la relation avec le Christ.</w:t>
      </w:r>
    </w:p>
    <w:p w14:paraId="0B966D76" w14:textId="77777777" w:rsidR="00305FEE" w:rsidRPr="00305FEE" w:rsidRDefault="00305FEE" w:rsidP="00305FEE">
      <w:pPr>
        <w:spacing w:after="0"/>
        <w:rPr>
          <w:lang w:val="fr-FR"/>
        </w:rPr>
      </w:pPr>
      <w:r w:rsidRPr="00305FEE">
        <w:rPr>
          <w:b/>
          <w:bCs/>
          <w:lang w:val="fr-FR"/>
        </w:rPr>
        <w:t>« Mon joug est doux »</w:t>
      </w:r>
      <w:r w:rsidRPr="00305FEE">
        <w:rPr>
          <w:lang w:val="fr-FR"/>
        </w:rPr>
        <w:t xml:space="preserve"> Nouvelle manière de vivre : non sous la contrainte, mais dans la douceur de l’amour.</w:t>
      </w:r>
    </w:p>
    <w:p w14:paraId="24F20E60" w14:textId="77777777" w:rsidR="00305FEE" w:rsidRPr="00305FEE" w:rsidRDefault="00305FEE" w:rsidP="00305FEE">
      <w:pPr>
        <w:spacing w:after="0"/>
        <w:rPr>
          <w:lang w:val="fr-FR"/>
        </w:rPr>
      </w:pPr>
    </w:p>
    <w:p w14:paraId="751E4FCA" w14:textId="77777777" w:rsidR="00305FEE" w:rsidRPr="00305FEE" w:rsidRDefault="00305FEE" w:rsidP="00305FEE">
      <w:pPr>
        <w:spacing w:after="0"/>
        <w:rPr>
          <w:lang w:val="fr-FR"/>
        </w:rPr>
      </w:pPr>
      <w:r w:rsidRPr="00305FEE">
        <w:rPr>
          <w:lang w:val="fr-FR"/>
        </w:rPr>
        <w:t>Cette parole, reçue et méditée, devient presque une prière :</w:t>
      </w:r>
    </w:p>
    <w:p w14:paraId="3783119A" w14:textId="377B2E5E" w:rsidR="00305FEE" w:rsidRPr="00305FEE" w:rsidRDefault="00305FEE" w:rsidP="00305FEE">
      <w:pPr>
        <w:spacing w:after="0"/>
        <w:rPr>
          <w:lang w:val="fr-FR"/>
        </w:rPr>
      </w:pPr>
      <w:r w:rsidRPr="00305FEE">
        <w:rPr>
          <w:lang w:val="fr-FR"/>
        </w:rPr>
        <w:t>« Seigneur, apprends-moi à venir à toi,</w:t>
      </w:r>
      <w:r w:rsidR="0092550A">
        <w:rPr>
          <w:lang w:val="fr-FR"/>
        </w:rPr>
        <w:t xml:space="preserve"> </w:t>
      </w:r>
      <w:r w:rsidRPr="00305FEE">
        <w:rPr>
          <w:lang w:val="fr-FR"/>
        </w:rPr>
        <w:t>à déposer ce que je ne peux plus porter,</w:t>
      </w:r>
      <w:r w:rsidR="0092550A">
        <w:rPr>
          <w:lang w:val="fr-FR"/>
        </w:rPr>
        <w:t xml:space="preserve"> </w:t>
      </w:r>
      <w:r w:rsidRPr="00305FEE">
        <w:rPr>
          <w:lang w:val="fr-FR"/>
        </w:rPr>
        <w:t>et à trouver en toi le vrai repos de mon âme. »</w:t>
      </w:r>
    </w:p>
    <w:p w14:paraId="584EB30B" w14:textId="77777777" w:rsidR="00305FEE" w:rsidRDefault="00305FEE" w:rsidP="00305FEE">
      <w:pPr>
        <w:rPr>
          <w:lang w:val="fr-FR"/>
        </w:rPr>
      </w:pPr>
    </w:p>
    <w:p w14:paraId="09B9E66B" w14:textId="273FDEAF" w:rsidR="00305FEE" w:rsidRPr="00D53C45" w:rsidRDefault="00305FEE" w:rsidP="00305FEE">
      <w:pPr>
        <w:rPr>
          <w:b/>
          <w:bCs/>
          <w:i/>
          <w:iCs/>
          <w:u w:val="single"/>
          <w:lang w:val="fr-FR"/>
        </w:rPr>
      </w:pPr>
      <w:r w:rsidRPr="00D53C45">
        <w:rPr>
          <w:b/>
          <w:bCs/>
          <w:i/>
          <w:iCs/>
          <w:u w:val="single"/>
          <w:lang w:val="fr-FR"/>
        </w:rPr>
        <w:t>Voici une application pastorale complète du verset :</w:t>
      </w:r>
    </w:p>
    <w:p w14:paraId="332D95E7" w14:textId="77777777" w:rsidR="00305FEE" w:rsidRPr="00305FEE" w:rsidRDefault="00305FEE" w:rsidP="00305FEE">
      <w:pPr>
        <w:rPr>
          <w:lang w:val="fr-FR"/>
        </w:rPr>
      </w:pPr>
      <w:r w:rsidRPr="00305FEE">
        <w:rPr>
          <w:b/>
          <w:bCs/>
          <w:lang w:val="fr-FR"/>
        </w:rPr>
        <w:t>« Venez à moi, vous tous qui peinez et ployez sous le fardeau, et moi, je vous donnerai le repos. » (Matthieu 11, 28)</w:t>
      </w:r>
    </w:p>
    <w:p w14:paraId="260D1A02" w14:textId="77777777" w:rsidR="00305FEE" w:rsidRPr="00305FEE" w:rsidRDefault="00305FEE" w:rsidP="00305FEE">
      <w:pPr>
        <w:rPr>
          <w:lang w:val="fr-FR"/>
        </w:rPr>
      </w:pPr>
      <w:r w:rsidRPr="00305FEE">
        <w:rPr>
          <w:rFonts w:ascii="Segoe UI Emoji" w:hAnsi="Segoe UI Emoji" w:cs="Segoe UI Emoji"/>
          <w:b/>
          <w:bCs/>
          <w:lang w:val="fr-FR"/>
        </w:rPr>
        <w:t>🌿</w:t>
      </w:r>
      <w:r w:rsidRPr="00305FEE">
        <w:rPr>
          <w:b/>
          <w:bCs/>
          <w:lang w:val="fr-FR"/>
        </w:rPr>
        <w:t xml:space="preserve"> Introduction : une parole pour notre époque</w:t>
      </w:r>
    </w:p>
    <w:p w14:paraId="534298C8" w14:textId="77777777" w:rsidR="00305FEE" w:rsidRPr="00305FEE" w:rsidRDefault="00305FEE" w:rsidP="00305FEE">
      <w:pPr>
        <w:rPr>
          <w:lang w:val="fr-FR"/>
        </w:rPr>
      </w:pPr>
      <w:r w:rsidRPr="00305FEE">
        <w:rPr>
          <w:lang w:val="fr-FR"/>
        </w:rPr>
        <w:t>Dans un monde qui court sans cesse, où tout semble reposer sur la performance, la rentabilité et l’image, cette parole de Jésus résonne comme </w:t>
      </w:r>
      <w:r w:rsidRPr="00305FEE">
        <w:rPr>
          <w:b/>
          <w:bCs/>
          <w:lang w:val="fr-FR"/>
        </w:rPr>
        <w:t>un baume sur les cœurs fatigués</w:t>
      </w:r>
      <w:r w:rsidRPr="00305FEE">
        <w:rPr>
          <w:lang w:val="fr-FR"/>
        </w:rPr>
        <w:t>.</w:t>
      </w:r>
    </w:p>
    <w:p w14:paraId="3CEC08FF" w14:textId="77777777" w:rsidR="00305FEE" w:rsidRPr="00305FEE" w:rsidRDefault="00305FEE" w:rsidP="00305FEE">
      <w:pPr>
        <w:rPr>
          <w:lang w:val="fr-FR"/>
        </w:rPr>
      </w:pPr>
      <w:r w:rsidRPr="00305FEE">
        <w:rPr>
          <w:lang w:val="fr-FR"/>
        </w:rPr>
        <w:t>Elle s’adresse à tous : aux parents épuisés, aux jeunes angoissés, aux croyants découragés, aux personnes qui peinent à prier ou à espérer.</w:t>
      </w:r>
    </w:p>
    <w:p w14:paraId="212947C7" w14:textId="77777777" w:rsidR="00305FEE" w:rsidRPr="00305FEE" w:rsidRDefault="00305FEE" w:rsidP="00305FEE">
      <w:pPr>
        <w:rPr>
          <w:lang w:val="fr-FR"/>
        </w:rPr>
      </w:pPr>
      <w:r w:rsidRPr="00305FEE">
        <w:rPr>
          <w:lang w:val="fr-FR"/>
        </w:rPr>
        <w:t>Jésus ne parle pas à des gens parfaits : il parle à </w:t>
      </w:r>
      <w:r w:rsidRPr="00305FEE">
        <w:rPr>
          <w:b/>
          <w:bCs/>
          <w:lang w:val="fr-FR"/>
        </w:rPr>
        <w:t>ceux qui ploient</w:t>
      </w:r>
      <w:r w:rsidRPr="00305FEE">
        <w:rPr>
          <w:lang w:val="fr-FR"/>
        </w:rPr>
        <w:t>, à </w:t>
      </w:r>
      <w:r w:rsidRPr="00305FEE">
        <w:rPr>
          <w:b/>
          <w:bCs/>
          <w:lang w:val="fr-FR"/>
        </w:rPr>
        <w:t>ceux qui doutent</w:t>
      </w:r>
      <w:r w:rsidRPr="00305FEE">
        <w:rPr>
          <w:lang w:val="fr-FR"/>
        </w:rPr>
        <w:t>, à </w:t>
      </w:r>
      <w:r w:rsidRPr="00305FEE">
        <w:rPr>
          <w:b/>
          <w:bCs/>
          <w:lang w:val="fr-FR"/>
        </w:rPr>
        <w:t>ceux qui n’en peuvent plus</w:t>
      </w:r>
      <w:r w:rsidRPr="00305FEE">
        <w:rPr>
          <w:lang w:val="fr-FR"/>
        </w:rPr>
        <w:t>.</w:t>
      </w:r>
    </w:p>
    <w:p w14:paraId="54EBB673" w14:textId="4299096F" w:rsidR="00305FEE" w:rsidRPr="00305FEE" w:rsidRDefault="00305FEE" w:rsidP="00305FEE">
      <w:pPr>
        <w:rPr>
          <w:lang w:val="fr-FR"/>
        </w:rPr>
      </w:pPr>
      <w:r w:rsidRPr="00305FEE">
        <w:rPr>
          <w:lang w:val="fr-FR"/>
        </w:rPr>
        <w:t>Son message est simple et direct :</w:t>
      </w:r>
      <w:r>
        <w:rPr>
          <w:lang w:val="fr-FR"/>
        </w:rPr>
        <w:t xml:space="preserve"> </w:t>
      </w:r>
      <w:r w:rsidRPr="00305FEE">
        <w:rPr>
          <w:lang w:val="fr-FR"/>
        </w:rPr>
        <w:t>« Tu n’as pas à porter seul ce que tu vis. Viens. »</w:t>
      </w:r>
    </w:p>
    <w:p w14:paraId="69D0B85C" w14:textId="77777777" w:rsidR="00305FEE" w:rsidRPr="00305FEE" w:rsidRDefault="00305FEE" w:rsidP="00305FEE">
      <w:pPr>
        <w:spacing w:after="0" w:line="240" w:lineRule="auto"/>
        <w:rPr>
          <w:lang w:val="fr-FR"/>
        </w:rPr>
      </w:pPr>
      <w:r w:rsidRPr="00305FEE">
        <w:rPr>
          <w:rFonts w:ascii="Segoe UI Emoji" w:hAnsi="Segoe UI Emoji" w:cs="Segoe UI Emoji"/>
          <w:b/>
          <w:bCs/>
          <w:lang w:val="fr-FR"/>
        </w:rPr>
        <w:t>✝️</w:t>
      </w:r>
      <w:r w:rsidRPr="00305FEE">
        <w:rPr>
          <w:b/>
          <w:bCs/>
          <w:lang w:val="fr-FR"/>
        </w:rPr>
        <w:t xml:space="preserve"> 1. L’appel à venir</w:t>
      </w:r>
    </w:p>
    <w:p w14:paraId="6023E32D" w14:textId="77777777" w:rsidR="00305FEE" w:rsidRPr="00305FEE" w:rsidRDefault="00305FEE" w:rsidP="00305FEE">
      <w:pPr>
        <w:spacing w:after="0" w:line="240" w:lineRule="auto"/>
        <w:rPr>
          <w:lang w:val="fr-FR"/>
        </w:rPr>
      </w:pPr>
      <w:r w:rsidRPr="00305FEE">
        <w:rPr>
          <w:lang w:val="fr-FR"/>
        </w:rPr>
        <w:t>La première parole de Jésus est </w:t>
      </w:r>
      <w:r w:rsidRPr="00305FEE">
        <w:rPr>
          <w:b/>
          <w:bCs/>
          <w:lang w:val="fr-FR"/>
        </w:rPr>
        <w:t>« Venez à moi »</w:t>
      </w:r>
      <w:r w:rsidRPr="00305FEE">
        <w:rPr>
          <w:lang w:val="fr-FR"/>
        </w:rPr>
        <w:t>.</w:t>
      </w:r>
    </w:p>
    <w:p w14:paraId="5BCF31CD" w14:textId="77777777" w:rsidR="00305FEE" w:rsidRPr="00305FEE" w:rsidRDefault="00305FEE" w:rsidP="00305FEE">
      <w:pPr>
        <w:spacing w:after="0" w:line="240" w:lineRule="auto"/>
        <w:rPr>
          <w:lang w:val="fr-FR"/>
        </w:rPr>
      </w:pPr>
      <w:r w:rsidRPr="00305FEE">
        <w:rPr>
          <w:lang w:val="fr-FR"/>
        </w:rPr>
        <w:t>C’est une invitation, pas un ordre. Jésus ne dit pas : « Arrange-toi d’abord, puis viens. »</w:t>
      </w:r>
    </w:p>
    <w:p w14:paraId="36B67A5D" w14:textId="77777777" w:rsidR="00305FEE" w:rsidRPr="00305FEE" w:rsidRDefault="00305FEE" w:rsidP="00305FEE">
      <w:pPr>
        <w:spacing w:after="0" w:line="240" w:lineRule="auto"/>
        <w:rPr>
          <w:lang w:val="fr-FR"/>
        </w:rPr>
      </w:pPr>
      <w:r w:rsidRPr="00305FEE">
        <w:rPr>
          <w:lang w:val="fr-FR"/>
        </w:rPr>
        <w:t>Il dit : </w:t>
      </w:r>
      <w:r w:rsidRPr="00305FEE">
        <w:rPr>
          <w:b/>
          <w:bCs/>
          <w:lang w:val="fr-FR"/>
        </w:rPr>
        <w:t>viens comme tu es</w:t>
      </w:r>
      <w:r w:rsidRPr="00305FEE">
        <w:rPr>
          <w:lang w:val="fr-FR"/>
        </w:rPr>
        <w:t>.</w:t>
      </w:r>
    </w:p>
    <w:p w14:paraId="1181030D" w14:textId="77777777" w:rsidR="00305FEE" w:rsidRPr="00305FEE" w:rsidRDefault="00305FEE" w:rsidP="00305FEE">
      <w:pPr>
        <w:spacing w:after="0" w:line="240" w:lineRule="auto"/>
        <w:rPr>
          <w:lang w:val="fr-FR"/>
        </w:rPr>
      </w:pPr>
    </w:p>
    <w:p w14:paraId="1D5EC538" w14:textId="77777777" w:rsidR="00305FEE" w:rsidRPr="00305FEE" w:rsidRDefault="00305FEE" w:rsidP="00305FEE">
      <w:pPr>
        <w:spacing w:after="0" w:line="240" w:lineRule="auto"/>
        <w:rPr>
          <w:lang w:val="fr-FR"/>
        </w:rPr>
      </w:pPr>
      <w:r w:rsidRPr="00305FEE">
        <w:rPr>
          <w:lang w:val="fr-FR"/>
        </w:rPr>
        <w:t>Dans la pastorale, cela signifie :</w:t>
      </w:r>
    </w:p>
    <w:p w14:paraId="57C0B15C" w14:textId="77777777" w:rsidR="00305FEE" w:rsidRPr="00305FEE" w:rsidRDefault="00305FEE" w:rsidP="00305FEE">
      <w:pPr>
        <w:spacing w:after="0" w:line="240" w:lineRule="auto"/>
        <w:rPr>
          <w:lang w:val="fr-FR"/>
        </w:rPr>
      </w:pPr>
      <w:r w:rsidRPr="00305FEE">
        <w:rPr>
          <w:lang w:val="fr-FR"/>
        </w:rPr>
        <w:t>• Accueillir les personnes </w:t>
      </w:r>
      <w:r w:rsidRPr="00305FEE">
        <w:rPr>
          <w:b/>
          <w:bCs/>
          <w:lang w:val="fr-FR"/>
        </w:rPr>
        <w:t>dans leur réalité</w:t>
      </w:r>
      <w:r w:rsidRPr="00305FEE">
        <w:rPr>
          <w:lang w:val="fr-FR"/>
        </w:rPr>
        <w:t>, non dans un idéal spirituel.</w:t>
      </w:r>
    </w:p>
    <w:p w14:paraId="16610338" w14:textId="77777777" w:rsidR="00305FEE" w:rsidRPr="00305FEE" w:rsidRDefault="00305FEE" w:rsidP="00305FEE">
      <w:pPr>
        <w:spacing w:after="0" w:line="240" w:lineRule="auto"/>
        <w:rPr>
          <w:lang w:val="fr-FR"/>
        </w:rPr>
      </w:pPr>
      <w:r w:rsidRPr="00305FEE">
        <w:rPr>
          <w:lang w:val="fr-FR"/>
        </w:rPr>
        <w:t>• Créer des espaces où chacun peut </w:t>
      </w:r>
      <w:r w:rsidRPr="00305FEE">
        <w:rPr>
          <w:b/>
          <w:bCs/>
          <w:lang w:val="fr-FR"/>
        </w:rPr>
        <w:t>se sentir attendu, non jugé</w:t>
      </w:r>
      <w:r w:rsidRPr="00305FEE">
        <w:rPr>
          <w:lang w:val="fr-FR"/>
        </w:rPr>
        <w:t>.</w:t>
      </w:r>
    </w:p>
    <w:p w14:paraId="22C54B4B" w14:textId="77777777" w:rsidR="00305FEE" w:rsidRPr="00305FEE" w:rsidRDefault="00305FEE" w:rsidP="00305FEE">
      <w:pPr>
        <w:spacing w:after="0" w:line="240" w:lineRule="auto"/>
        <w:rPr>
          <w:lang w:val="fr-FR"/>
        </w:rPr>
      </w:pPr>
      <w:r w:rsidRPr="00305FEE">
        <w:rPr>
          <w:lang w:val="fr-FR"/>
        </w:rPr>
        <w:t>• Faire de la communauté chrétienne </w:t>
      </w:r>
      <w:r w:rsidRPr="00305FEE">
        <w:rPr>
          <w:b/>
          <w:bCs/>
          <w:lang w:val="fr-FR"/>
        </w:rPr>
        <w:t>une maison d’accueil</w:t>
      </w:r>
      <w:r w:rsidRPr="00305FEE">
        <w:rPr>
          <w:lang w:val="fr-FR"/>
        </w:rPr>
        <w:t>, pas un tribunal moral.</w:t>
      </w:r>
    </w:p>
    <w:p w14:paraId="05E64ED2" w14:textId="77777777" w:rsidR="00305FEE" w:rsidRPr="00305FEE" w:rsidRDefault="00305FEE" w:rsidP="00305FEE">
      <w:pPr>
        <w:spacing w:after="0" w:line="240" w:lineRule="auto"/>
        <w:rPr>
          <w:lang w:val="fr-FR"/>
        </w:rPr>
      </w:pPr>
    </w:p>
    <w:p w14:paraId="6F6A8835" w14:textId="77777777" w:rsidR="00305FEE" w:rsidRPr="00305FEE" w:rsidRDefault="00305FEE" w:rsidP="00305FEE">
      <w:pPr>
        <w:spacing w:after="0" w:line="240" w:lineRule="auto"/>
        <w:rPr>
          <w:lang w:val="fr-FR"/>
        </w:rPr>
      </w:pPr>
      <w:r w:rsidRPr="00305FEE">
        <w:rPr>
          <w:rFonts w:ascii="Segoe UI Emoji" w:hAnsi="Segoe UI Emoji" w:cs="Segoe UI Emoji"/>
          <w:lang w:val="fr-FR"/>
        </w:rPr>
        <w:t>👉</w:t>
      </w:r>
      <w:r w:rsidRPr="00305FEE">
        <w:rPr>
          <w:lang w:val="fr-FR"/>
        </w:rPr>
        <w:t> </w:t>
      </w:r>
      <w:r w:rsidRPr="00305FEE">
        <w:rPr>
          <w:b/>
          <w:bCs/>
          <w:lang w:val="fr-FR"/>
        </w:rPr>
        <w:t>Application concrète :</w:t>
      </w:r>
    </w:p>
    <w:p w14:paraId="64F842C0" w14:textId="3C7527FD" w:rsidR="00305FEE" w:rsidRPr="00305FEE" w:rsidRDefault="00305FEE" w:rsidP="00305FEE">
      <w:pPr>
        <w:spacing w:after="0" w:line="240" w:lineRule="auto"/>
        <w:rPr>
          <w:lang w:val="fr-FR"/>
        </w:rPr>
      </w:pPr>
      <w:r w:rsidRPr="00305FEE">
        <w:rPr>
          <w:lang w:val="fr-FR"/>
        </w:rPr>
        <w:t>Dans la vie paroissiale, cela peut passer par un accueil chaleureux, une écoute vraie, une prière simple.</w:t>
      </w:r>
      <w:r w:rsidR="00201257">
        <w:rPr>
          <w:lang w:val="fr-FR"/>
        </w:rPr>
        <w:t xml:space="preserve"> </w:t>
      </w:r>
    </w:p>
    <w:p w14:paraId="25067573" w14:textId="1655532F" w:rsidR="00305FEE" w:rsidRPr="00305FEE" w:rsidRDefault="00305FEE" w:rsidP="00305FEE">
      <w:pPr>
        <w:spacing w:after="0" w:line="240" w:lineRule="auto"/>
        <w:rPr>
          <w:lang w:val="fr-FR"/>
        </w:rPr>
      </w:pPr>
      <w:r w:rsidRPr="00305FEE">
        <w:rPr>
          <w:lang w:val="fr-FR"/>
        </w:rPr>
        <w:t>Chaque rencontre humaine peut devenir un écho de cet appel du Christ :</w:t>
      </w:r>
      <w:r w:rsidR="00201257">
        <w:rPr>
          <w:lang w:val="fr-FR"/>
        </w:rPr>
        <w:t xml:space="preserve"> </w:t>
      </w:r>
      <w:r w:rsidRPr="00305FEE">
        <w:rPr>
          <w:lang w:val="fr-FR"/>
        </w:rPr>
        <w:t>« Tu peux venir. Tu es bienvenu. »</w:t>
      </w:r>
    </w:p>
    <w:p w14:paraId="03D4817E" w14:textId="77777777" w:rsidR="00305FEE" w:rsidRPr="00305FEE" w:rsidRDefault="00305FEE" w:rsidP="00305FEE">
      <w:pPr>
        <w:spacing w:after="0" w:line="240" w:lineRule="auto"/>
        <w:rPr>
          <w:lang w:val="fr-FR"/>
        </w:rPr>
      </w:pPr>
    </w:p>
    <w:p w14:paraId="0A78618B" w14:textId="77777777" w:rsidR="00305FEE" w:rsidRPr="00305FEE" w:rsidRDefault="00305FEE" w:rsidP="00305FEE">
      <w:pPr>
        <w:spacing w:after="0" w:line="240" w:lineRule="auto"/>
        <w:rPr>
          <w:lang w:val="fr-FR"/>
        </w:rPr>
      </w:pPr>
      <w:r w:rsidRPr="00305FEE">
        <w:rPr>
          <w:rFonts w:ascii="Segoe UI Emoji" w:hAnsi="Segoe UI Emoji" w:cs="Segoe UI Emoji"/>
          <w:b/>
          <w:bCs/>
          <w:lang w:val="fr-FR"/>
        </w:rPr>
        <w:t>💼</w:t>
      </w:r>
      <w:r w:rsidRPr="00305FEE">
        <w:rPr>
          <w:b/>
          <w:bCs/>
          <w:lang w:val="fr-FR"/>
        </w:rPr>
        <w:t xml:space="preserve"> 2. Reconnaître les fardeaux</w:t>
      </w:r>
    </w:p>
    <w:p w14:paraId="69294381" w14:textId="77777777" w:rsidR="00305FEE" w:rsidRPr="00305FEE" w:rsidRDefault="00305FEE" w:rsidP="00305FEE">
      <w:pPr>
        <w:spacing w:after="0" w:line="240" w:lineRule="auto"/>
        <w:rPr>
          <w:lang w:val="fr-FR"/>
        </w:rPr>
      </w:pPr>
      <w:r w:rsidRPr="00305FEE">
        <w:rPr>
          <w:lang w:val="fr-FR"/>
        </w:rPr>
        <w:t>Jésus sait que nous portons des fardeaux. Certains visibles, d’autres silencieux.</w:t>
      </w:r>
    </w:p>
    <w:p w14:paraId="6F0F99A1" w14:textId="77777777" w:rsidR="00305FEE" w:rsidRPr="00305FEE" w:rsidRDefault="00305FEE" w:rsidP="00305FEE">
      <w:pPr>
        <w:spacing w:after="0" w:line="240" w:lineRule="auto"/>
        <w:rPr>
          <w:lang w:val="fr-FR"/>
        </w:rPr>
      </w:pPr>
      <w:r w:rsidRPr="00305FEE">
        <w:rPr>
          <w:lang w:val="fr-FR"/>
        </w:rPr>
        <w:t>• Le fardeau du travail ou du chômage,</w:t>
      </w:r>
    </w:p>
    <w:p w14:paraId="4485B9A9" w14:textId="77777777" w:rsidR="00305FEE" w:rsidRPr="00305FEE" w:rsidRDefault="00305FEE" w:rsidP="00305FEE">
      <w:pPr>
        <w:spacing w:after="0" w:line="240" w:lineRule="auto"/>
        <w:rPr>
          <w:lang w:val="fr-FR"/>
        </w:rPr>
      </w:pPr>
      <w:r w:rsidRPr="00305FEE">
        <w:rPr>
          <w:lang w:val="fr-FR"/>
        </w:rPr>
        <w:t>• Celui des tensions familiales,</w:t>
      </w:r>
    </w:p>
    <w:p w14:paraId="5930721E" w14:textId="77777777" w:rsidR="00305FEE" w:rsidRPr="00305FEE" w:rsidRDefault="00305FEE" w:rsidP="00305FEE">
      <w:pPr>
        <w:spacing w:after="0" w:line="240" w:lineRule="auto"/>
        <w:rPr>
          <w:lang w:val="fr-FR"/>
        </w:rPr>
      </w:pPr>
      <w:r w:rsidRPr="00305FEE">
        <w:rPr>
          <w:lang w:val="fr-FR"/>
        </w:rPr>
        <w:t>• Celui du péché ou de la honte,</w:t>
      </w:r>
    </w:p>
    <w:p w14:paraId="3296CE0E" w14:textId="77777777" w:rsidR="00305FEE" w:rsidRPr="00305FEE" w:rsidRDefault="00305FEE" w:rsidP="00305FEE">
      <w:pPr>
        <w:spacing w:after="0" w:line="240" w:lineRule="auto"/>
        <w:rPr>
          <w:lang w:val="fr-FR"/>
        </w:rPr>
      </w:pPr>
      <w:r w:rsidRPr="00305FEE">
        <w:rPr>
          <w:lang w:val="fr-FR"/>
        </w:rPr>
        <w:t>• Celui de la solitude ou de la maladie.</w:t>
      </w:r>
    </w:p>
    <w:p w14:paraId="5E6BAACD" w14:textId="77777777" w:rsidR="00305FEE" w:rsidRPr="00305FEE" w:rsidRDefault="00305FEE" w:rsidP="00305FEE">
      <w:pPr>
        <w:spacing w:after="0" w:line="240" w:lineRule="auto"/>
        <w:rPr>
          <w:lang w:val="fr-FR"/>
        </w:rPr>
      </w:pPr>
    </w:p>
    <w:p w14:paraId="6B0CFFE8" w14:textId="4C105923" w:rsidR="00305FEE" w:rsidRPr="00305FEE" w:rsidRDefault="00305FEE" w:rsidP="00305FEE">
      <w:pPr>
        <w:spacing w:after="0" w:line="240" w:lineRule="auto"/>
        <w:rPr>
          <w:lang w:val="fr-FR"/>
        </w:rPr>
      </w:pPr>
      <w:r w:rsidRPr="00305FEE">
        <w:rPr>
          <w:lang w:val="fr-FR"/>
        </w:rPr>
        <w:lastRenderedPageBreak/>
        <w:t>La pastorale du Christ ne commence pas par des réponses, mais par une </w:t>
      </w:r>
      <w:r w:rsidRPr="00305FEE">
        <w:rPr>
          <w:b/>
          <w:bCs/>
          <w:lang w:val="fr-FR"/>
        </w:rPr>
        <w:t>écoute compatissante</w:t>
      </w:r>
      <w:r w:rsidRPr="00305FEE">
        <w:rPr>
          <w:lang w:val="fr-FR"/>
        </w:rPr>
        <w:t>.</w:t>
      </w:r>
      <w:r w:rsidR="00201257">
        <w:rPr>
          <w:lang w:val="fr-FR"/>
        </w:rPr>
        <w:t xml:space="preserve"> N</w:t>
      </w:r>
      <w:r w:rsidRPr="00305FEE">
        <w:rPr>
          <w:lang w:val="fr-FR"/>
        </w:rPr>
        <w:t>ous sommes appelés à être </w:t>
      </w:r>
      <w:r w:rsidRPr="00305FEE">
        <w:rPr>
          <w:b/>
          <w:bCs/>
          <w:lang w:val="fr-FR"/>
        </w:rPr>
        <w:t>des porteurs de présence</w:t>
      </w:r>
      <w:r w:rsidRPr="00305FEE">
        <w:rPr>
          <w:lang w:val="fr-FR"/>
        </w:rPr>
        <w:t>, non de solutions toutes faites.</w:t>
      </w:r>
    </w:p>
    <w:p w14:paraId="6CC25EB7" w14:textId="77777777" w:rsidR="00305FEE" w:rsidRPr="00305FEE" w:rsidRDefault="00305FEE" w:rsidP="00305FEE">
      <w:pPr>
        <w:spacing w:after="0" w:line="240" w:lineRule="auto"/>
        <w:rPr>
          <w:lang w:val="fr-FR"/>
        </w:rPr>
      </w:pPr>
    </w:p>
    <w:p w14:paraId="77B880FF" w14:textId="77777777" w:rsidR="00305FEE" w:rsidRPr="00305FEE" w:rsidRDefault="00305FEE" w:rsidP="00305FEE">
      <w:pPr>
        <w:spacing w:after="0" w:line="240" w:lineRule="auto"/>
        <w:rPr>
          <w:lang w:val="fr-FR"/>
        </w:rPr>
      </w:pPr>
      <w:r w:rsidRPr="00305FEE">
        <w:rPr>
          <w:rFonts w:ascii="Segoe UI Emoji" w:hAnsi="Segoe UI Emoji" w:cs="Segoe UI Emoji"/>
          <w:lang w:val="fr-FR"/>
        </w:rPr>
        <w:t>👉</w:t>
      </w:r>
      <w:r w:rsidRPr="00305FEE">
        <w:rPr>
          <w:lang w:val="fr-FR"/>
        </w:rPr>
        <w:t> </w:t>
      </w:r>
      <w:r w:rsidRPr="00305FEE">
        <w:rPr>
          <w:b/>
          <w:bCs/>
          <w:lang w:val="fr-FR"/>
        </w:rPr>
        <w:t>Application concrète :</w:t>
      </w:r>
    </w:p>
    <w:p w14:paraId="7C39B3D7" w14:textId="77777777" w:rsidR="00305FEE" w:rsidRPr="00305FEE" w:rsidRDefault="00305FEE" w:rsidP="00305FEE">
      <w:pPr>
        <w:spacing w:after="0" w:line="240" w:lineRule="auto"/>
        <w:rPr>
          <w:lang w:val="fr-FR"/>
        </w:rPr>
      </w:pPr>
      <w:r w:rsidRPr="00305FEE">
        <w:rPr>
          <w:lang w:val="fr-FR"/>
        </w:rPr>
        <w:t>Une visite à une personne isolée, une écoute sincère au confessionnal, une prière partagée peuvent être des gestes où le “repos du Christ” se fait concret.</w:t>
      </w:r>
    </w:p>
    <w:p w14:paraId="4CB52D06" w14:textId="77777777" w:rsidR="00305FEE" w:rsidRPr="00305FEE" w:rsidRDefault="00305FEE" w:rsidP="00305FEE">
      <w:pPr>
        <w:spacing w:after="0" w:line="240" w:lineRule="auto"/>
        <w:rPr>
          <w:lang w:val="fr-FR"/>
        </w:rPr>
      </w:pPr>
    </w:p>
    <w:p w14:paraId="5D8D2B00" w14:textId="77777777" w:rsidR="00305FEE" w:rsidRPr="00305FEE" w:rsidRDefault="00305FEE" w:rsidP="00305FEE">
      <w:pPr>
        <w:spacing w:after="0" w:line="240" w:lineRule="auto"/>
        <w:rPr>
          <w:lang w:val="fr-FR"/>
        </w:rPr>
      </w:pPr>
      <w:r w:rsidRPr="00305FEE">
        <w:rPr>
          <w:rFonts w:ascii="Segoe UI Emoji" w:hAnsi="Segoe UI Emoji" w:cs="Segoe UI Emoji"/>
          <w:b/>
          <w:bCs/>
          <w:lang w:val="fr-FR"/>
        </w:rPr>
        <w:t>❤️</w:t>
      </w:r>
      <w:r w:rsidRPr="00305FEE">
        <w:rPr>
          <w:b/>
          <w:bCs/>
          <w:lang w:val="fr-FR"/>
        </w:rPr>
        <w:t xml:space="preserve"> 3. Le repos promis : une paix intérieure</w:t>
      </w:r>
    </w:p>
    <w:p w14:paraId="1AD42890" w14:textId="77777777" w:rsidR="00305FEE" w:rsidRPr="00305FEE" w:rsidRDefault="00305FEE" w:rsidP="00305FEE">
      <w:pPr>
        <w:spacing w:after="0" w:line="240" w:lineRule="auto"/>
        <w:rPr>
          <w:lang w:val="fr-FR"/>
        </w:rPr>
      </w:pPr>
      <w:r w:rsidRPr="00305FEE">
        <w:rPr>
          <w:lang w:val="fr-FR"/>
        </w:rPr>
        <w:t>Le “repos” que Jésus promet n’est pas un soulagement passager, mais </w:t>
      </w:r>
      <w:r w:rsidRPr="00305FEE">
        <w:rPr>
          <w:b/>
          <w:bCs/>
          <w:lang w:val="fr-FR"/>
        </w:rPr>
        <w:t>une paix profonde</w:t>
      </w:r>
      <w:r w:rsidRPr="00305FEE">
        <w:rPr>
          <w:lang w:val="fr-FR"/>
        </w:rPr>
        <w:t>, enracinée dans la relation à Dieu.</w:t>
      </w:r>
    </w:p>
    <w:p w14:paraId="5824D15C" w14:textId="77777777" w:rsidR="00305FEE" w:rsidRPr="00305FEE" w:rsidRDefault="00305FEE" w:rsidP="00305FEE">
      <w:pPr>
        <w:spacing w:after="0" w:line="240" w:lineRule="auto"/>
        <w:rPr>
          <w:lang w:val="fr-FR"/>
        </w:rPr>
      </w:pPr>
      <w:r w:rsidRPr="00305FEE">
        <w:rPr>
          <w:lang w:val="fr-FR"/>
        </w:rPr>
        <w:t>Ce repos, c’est la </w:t>
      </w:r>
      <w:r w:rsidRPr="00305FEE">
        <w:rPr>
          <w:b/>
          <w:bCs/>
          <w:lang w:val="fr-FR"/>
        </w:rPr>
        <w:t>grâce</w:t>
      </w:r>
      <w:r w:rsidRPr="00305FEE">
        <w:rPr>
          <w:lang w:val="fr-FR"/>
        </w:rPr>
        <w:t> : la conscience que je suis aimé </w:t>
      </w:r>
      <w:r w:rsidRPr="00305FEE">
        <w:rPr>
          <w:b/>
          <w:bCs/>
          <w:lang w:val="fr-FR"/>
        </w:rPr>
        <w:t>non pour ce que je fais, mais pour ce que je suis</w:t>
      </w:r>
      <w:r w:rsidRPr="00305FEE">
        <w:rPr>
          <w:lang w:val="fr-FR"/>
        </w:rPr>
        <w:t>.</w:t>
      </w:r>
    </w:p>
    <w:p w14:paraId="3DA0842E" w14:textId="0C183ADF" w:rsidR="00305FEE" w:rsidRPr="00305FEE" w:rsidRDefault="00201257" w:rsidP="00305FEE">
      <w:pPr>
        <w:spacing w:after="0" w:line="240" w:lineRule="auto"/>
        <w:rPr>
          <w:lang w:val="fr-FR"/>
        </w:rPr>
      </w:pPr>
      <w:r>
        <w:rPr>
          <w:lang w:val="fr-FR"/>
        </w:rPr>
        <w:t>Cela</w:t>
      </w:r>
      <w:r w:rsidR="00305FEE" w:rsidRPr="00305FEE">
        <w:rPr>
          <w:lang w:val="fr-FR"/>
        </w:rPr>
        <w:t xml:space="preserve"> nous invite à :</w:t>
      </w:r>
    </w:p>
    <w:p w14:paraId="51FBAECE" w14:textId="77777777" w:rsidR="00305FEE" w:rsidRPr="00305FEE" w:rsidRDefault="00305FEE" w:rsidP="00305FEE">
      <w:pPr>
        <w:spacing w:after="0" w:line="240" w:lineRule="auto"/>
        <w:rPr>
          <w:lang w:val="fr-FR"/>
        </w:rPr>
      </w:pPr>
      <w:r w:rsidRPr="00305FEE">
        <w:rPr>
          <w:lang w:val="fr-FR"/>
        </w:rPr>
        <w:t>• Remettre </w:t>
      </w:r>
      <w:r w:rsidRPr="00305FEE">
        <w:rPr>
          <w:b/>
          <w:bCs/>
          <w:lang w:val="fr-FR"/>
        </w:rPr>
        <w:t>la relation au Christ au centre</w:t>
      </w:r>
      <w:r w:rsidRPr="00305FEE">
        <w:rPr>
          <w:lang w:val="fr-FR"/>
        </w:rPr>
        <w:t> de toute action ecclésiale.</w:t>
      </w:r>
    </w:p>
    <w:p w14:paraId="3F6DE35C" w14:textId="629CDD2B" w:rsidR="00305FEE" w:rsidRPr="00305FEE" w:rsidRDefault="00305FEE" w:rsidP="00305FEE">
      <w:pPr>
        <w:spacing w:after="0" w:line="240" w:lineRule="auto"/>
        <w:rPr>
          <w:lang w:val="fr-FR"/>
        </w:rPr>
      </w:pPr>
      <w:r w:rsidRPr="00305FEE">
        <w:rPr>
          <w:lang w:val="fr-FR"/>
        </w:rPr>
        <w:t>• Rappeler que la foi n’est pas d’abord une somme de règles, mais </w:t>
      </w:r>
      <w:r w:rsidRPr="00305FEE">
        <w:rPr>
          <w:b/>
          <w:bCs/>
          <w:lang w:val="fr-FR"/>
        </w:rPr>
        <w:t xml:space="preserve">une rencontre qui </w:t>
      </w:r>
      <w:r w:rsidR="0092550A">
        <w:rPr>
          <w:b/>
          <w:bCs/>
          <w:lang w:val="fr-FR"/>
        </w:rPr>
        <w:t>l</w:t>
      </w:r>
      <w:r w:rsidRPr="00305FEE">
        <w:rPr>
          <w:b/>
          <w:bCs/>
          <w:lang w:val="fr-FR"/>
        </w:rPr>
        <w:t>ibère</w:t>
      </w:r>
      <w:r w:rsidRPr="00305FEE">
        <w:rPr>
          <w:lang w:val="fr-FR"/>
        </w:rPr>
        <w:t>.</w:t>
      </w:r>
    </w:p>
    <w:p w14:paraId="75B8280B" w14:textId="77777777" w:rsidR="00305FEE" w:rsidRPr="00305FEE" w:rsidRDefault="00305FEE" w:rsidP="00305FEE">
      <w:pPr>
        <w:spacing w:after="0" w:line="240" w:lineRule="auto"/>
        <w:rPr>
          <w:lang w:val="fr-FR"/>
        </w:rPr>
      </w:pPr>
      <w:r w:rsidRPr="00305FEE">
        <w:rPr>
          <w:lang w:val="fr-FR"/>
        </w:rPr>
        <w:t>• Encourager la </w:t>
      </w:r>
      <w:r w:rsidRPr="00305FEE">
        <w:rPr>
          <w:b/>
          <w:bCs/>
          <w:lang w:val="fr-FR"/>
        </w:rPr>
        <w:t>prière du cœur</w:t>
      </w:r>
      <w:r w:rsidRPr="00305FEE">
        <w:rPr>
          <w:lang w:val="fr-FR"/>
        </w:rPr>
        <w:t>, la simplicité dans la vie spirituelle.</w:t>
      </w:r>
    </w:p>
    <w:p w14:paraId="34E53637" w14:textId="77777777" w:rsidR="00305FEE" w:rsidRPr="00305FEE" w:rsidRDefault="00305FEE" w:rsidP="00305FEE">
      <w:pPr>
        <w:spacing w:after="0" w:line="240" w:lineRule="auto"/>
        <w:rPr>
          <w:lang w:val="fr-FR"/>
        </w:rPr>
      </w:pPr>
    </w:p>
    <w:p w14:paraId="585DBE83" w14:textId="77777777" w:rsidR="00305FEE" w:rsidRPr="00305FEE" w:rsidRDefault="00305FEE" w:rsidP="00305FEE">
      <w:pPr>
        <w:spacing w:after="0" w:line="240" w:lineRule="auto"/>
        <w:rPr>
          <w:lang w:val="fr-FR"/>
        </w:rPr>
      </w:pPr>
      <w:r w:rsidRPr="00305FEE">
        <w:rPr>
          <w:rFonts w:ascii="Segoe UI Emoji" w:hAnsi="Segoe UI Emoji" w:cs="Segoe UI Emoji"/>
          <w:lang w:val="fr-FR"/>
        </w:rPr>
        <w:t>👉</w:t>
      </w:r>
      <w:r w:rsidRPr="00305FEE">
        <w:rPr>
          <w:lang w:val="fr-FR"/>
        </w:rPr>
        <w:t> </w:t>
      </w:r>
      <w:r w:rsidRPr="00305FEE">
        <w:rPr>
          <w:b/>
          <w:bCs/>
          <w:lang w:val="fr-FR"/>
        </w:rPr>
        <w:t>Application concrète :</w:t>
      </w:r>
    </w:p>
    <w:p w14:paraId="1F627BF6" w14:textId="77777777" w:rsidR="00305FEE" w:rsidRPr="00305FEE" w:rsidRDefault="00305FEE" w:rsidP="00305FEE">
      <w:pPr>
        <w:spacing w:after="0" w:line="240" w:lineRule="auto"/>
        <w:rPr>
          <w:lang w:val="fr-FR"/>
        </w:rPr>
      </w:pPr>
      <w:r w:rsidRPr="00305FEE">
        <w:rPr>
          <w:lang w:val="fr-FR"/>
        </w:rPr>
        <w:t>Organiser un temps de silence, une veillée de prière ou une retraite autour du thème du “repos en Dieu” permet aux fidèles d’expérimenter cette paix intérieure.</w:t>
      </w:r>
    </w:p>
    <w:p w14:paraId="203A5413" w14:textId="77777777" w:rsidR="00305FEE" w:rsidRPr="00305FEE" w:rsidRDefault="00305FEE" w:rsidP="00305FEE">
      <w:pPr>
        <w:spacing w:after="0" w:line="240" w:lineRule="auto"/>
        <w:rPr>
          <w:lang w:val="fr-FR"/>
        </w:rPr>
      </w:pPr>
    </w:p>
    <w:p w14:paraId="78B83038" w14:textId="77777777" w:rsidR="00305FEE" w:rsidRPr="00305FEE" w:rsidRDefault="00305FEE" w:rsidP="00305FEE">
      <w:pPr>
        <w:spacing w:after="0" w:line="240" w:lineRule="auto"/>
        <w:rPr>
          <w:lang w:val="fr-FR"/>
        </w:rPr>
      </w:pPr>
      <w:r w:rsidRPr="00305FEE">
        <w:rPr>
          <w:rFonts w:ascii="Segoe UI Emoji" w:hAnsi="Segoe UI Emoji" w:cs="Segoe UI Emoji"/>
          <w:b/>
          <w:bCs/>
          <w:lang w:val="fr-FR"/>
        </w:rPr>
        <w:t>🌅</w:t>
      </w:r>
      <w:r w:rsidRPr="00305FEE">
        <w:rPr>
          <w:b/>
          <w:bCs/>
          <w:lang w:val="fr-FR"/>
        </w:rPr>
        <w:t xml:space="preserve"> 4. Le joug doux : la douceur comme voie pastorale</w:t>
      </w:r>
    </w:p>
    <w:p w14:paraId="4D1ED3F2" w14:textId="77777777" w:rsidR="00305FEE" w:rsidRPr="00305FEE" w:rsidRDefault="00305FEE" w:rsidP="00305FEE">
      <w:pPr>
        <w:spacing w:after="0" w:line="240" w:lineRule="auto"/>
        <w:rPr>
          <w:lang w:val="fr-FR"/>
        </w:rPr>
      </w:pPr>
    </w:p>
    <w:p w14:paraId="011CAA9B" w14:textId="04ECF722" w:rsidR="00305FEE" w:rsidRPr="00305FEE" w:rsidRDefault="00305FEE" w:rsidP="00305FEE">
      <w:pPr>
        <w:spacing w:after="0" w:line="240" w:lineRule="auto"/>
        <w:rPr>
          <w:lang w:val="fr-FR"/>
        </w:rPr>
      </w:pPr>
      <w:r w:rsidRPr="00305FEE">
        <w:rPr>
          <w:lang w:val="fr-FR"/>
        </w:rPr>
        <w:t>Le Christ dit :</w:t>
      </w:r>
      <w:r w:rsidR="00201257">
        <w:rPr>
          <w:lang w:val="fr-FR"/>
        </w:rPr>
        <w:t xml:space="preserve"> </w:t>
      </w:r>
      <w:r w:rsidRPr="00305FEE">
        <w:rPr>
          <w:lang w:val="fr-FR"/>
        </w:rPr>
        <w:t>« Mon joug est doux et mon fardeau léger. »</w:t>
      </w:r>
    </w:p>
    <w:p w14:paraId="2D03D70E" w14:textId="253FCCA3" w:rsidR="00305FEE" w:rsidRPr="00305FEE" w:rsidRDefault="00305FEE" w:rsidP="00305FEE">
      <w:pPr>
        <w:spacing w:after="0" w:line="240" w:lineRule="auto"/>
        <w:rPr>
          <w:lang w:val="fr-FR"/>
        </w:rPr>
      </w:pPr>
      <w:r w:rsidRPr="00305FEE">
        <w:rPr>
          <w:lang w:val="fr-FR"/>
        </w:rPr>
        <w:t>Dans la tradition rabbinique, le “joug” évoquait la Loi. Jésus, lui, parle d’un </w:t>
      </w:r>
      <w:r w:rsidRPr="00305FEE">
        <w:rPr>
          <w:b/>
          <w:bCs/>
          <w:lang w:val="fr-FR"/>
        </w:rPr>
        <w:t>joug d’amour</w:t>
      </w:r>
      <w:r w:rsidRPr="00305FEE">
        <w:rPr>
          <w:lang w:val="fr-FR"/>
        </w:rPr>
        <w:t>, celui de la relation vivante avec lui.</w:t>
      </w:r>
      <w:r w:rsidR="00201257">
        <w:rPr>
          <w:lang w:val="fr-FR"/>
        </w:rPr>
        <w:t xml:space="preserve"> </w:t>
      </w:r>
      <w:r w:rsidRPr="00305FEE">
        <w:rPr>
          <w:lang w:val="fr-FR"/>
        </w:rPr>
        <w:t>Son style est marqué par </w:t>
      </w:r>
      <w:r w:rsidRPr="00305FEE">
        <w:rPr>
          <w:b/>
          <w:bCs/>
          <w:lang w:val="fr-FR"/>
        </w:rPr>
        <w:t>la douceur et l’humilité</w:t>
      </w:r>
      <w:r w:rsidRPr="00305FEE">
        <w:rPr>
          <w:lang w:val="fr-FR"/>
        </w:rPr>
        <w:t>.</w:t>
      </w:r>
    </w:p>
    <w:p w14:paraId="075DF5E0" w14:textId="77777777" w:rsidR="00305FEE" w:rsidRPr="00305FEE" w:rsidRDefault="00305FEE" w:rsidP="00305FEE">
      <w:pPr>
        <w:spacing w:after="0" w:line="240" w:lineRule="auto"/>
        <w:rPr>
          <w:lang w:val="fr-FR"/>
        </w:rPr>
      </w:pPr>
    </w:p>
    <w:p w14:paraId="3AAE5849" w14:textId="77777777" w:rsidR="00305FEE" w:rsidRPr="00305FEE" w:rsidRDefault="00305FEE" w:rsidP="00305FEE">
      <w:pPr>
        <w:spacing w:after="0" w:line="240" w:lineRule="auto"/>
        <w:rPr>
          <w:lang w:val="fr-FR"/>
        </w:rPr>
      </w:pPr>
      <w:r w:rsidRPr="00305FEE">
        <w:rPr>
          <w:lang w:val="fr-FR"/>
        </w:rPr>
        <w:t>Pour l’Église aujourd’hui, cela veut dire :</w:t>
      </w:r>
    </w:p>
    <w:p w14:paraId="4D7DAE0D" w14:textId="77777777" w:rsidR="00305FEE" w:rsidRPr="00305FEE" w:rsidRDefault="00305FEE" w:rsidP="00305FEE">
      <w:pPr>
        <w:spacing w:after="0" w:line="240" w:lineRule="auto"/>
        <w:rPr>
          <w:lang w:val="fr-FR"/>
        </w:rPr>
      </w:pPr>
      <w:r w:rsidRPr="00305FEE">
        <w:rPr>
          <w:lang w:val="fr-FR"/>
        </w:rPr>
        <w:t>• Témoigner de l’Évangile </w:t>
      </w:r>
      <w:r w:rsidRPr="00305FEE">
        <w:rPr>
          <w:b/>
          <w:bCs/>
          <w:lang w:val="fr-FR"/>
        </w:rPr>
        <w:t>dans la bienveillance, non la dureté</w:t>
      </w:r>
      <w:r w:rsidRPr="00305FEE">
        <w:rPr>
          <w:lang w:val="fr-FR"/>
        </w:rPr>
        <w:t>.</w:t>
      </w:r>
    </w:p>
    <w:p w14:paraId="698B1824" w14:textId="77777777" w:rsidR="00305FEE" w:rsidRPr="00305FEE" w:rsidRDefault="00305FEE" w:rsidP="00305FEE">
      <w:pPr>
        <w:spacing w:after="0" w:line="240" w:lineRule="auto"/>
        <w:rPr>
          <w:lang w:val="fr-FR"/>
        </w:rPr>
      </w:pPr>
      <w:r w:rsidRPr="00305FEE">
        <w:rPr>
          <w:lang w:val="fr-FR"/>
        </w:rPr>
        <w:t>• Guider sans écraser, corriger sans humilier.</w:t>
      </w:r>
    </w:p>
    <w:p w14:paraId="1829FABE" w14:textId="77777777" w:rsidR="00305FEE" w:rsidRPr="00305FEE" w:rsidRDefault="00305FEE" w:rsidP="00305FEE">
      <w:pPr>
        <w:spacing w:after="0" w:line="240" w:lineRule="auto"/>
        <w:rPr>
          <w:lang w:val="fr-FR"/>
        </w:rPr>
      </w:pPr>
      <w:r w:rsidRPr="00305FEE">
        <w:rPr>
          <w:lang w:val="fr-FR"/>
        </w:rPr>
        <w:t>• Faire découvrir une foi qui libère, pas qui enferme.</w:t>
      </w:r>
    </w:p>
    <w:p w14:paraId="1D850073" w14:textId="77777777" w:rsidR="00305FEE" w:rsidRPr="00305FEE" w:rsidRDefault="00305FEE" w:rsidP="00305FEE">
      <w:pPr>
        <w:spacing w:after="0" w:line="240" w:lineRule="auto"/>
        <w:rPr>
          <w:lang w:val="fr-FR"/>
        </w:rPr>
      </w:pPr>
    </w:p>
    <w:p w14:paraId="126F02D0" w14:textId="77777777" w:rsidR="00305FEE" w:rsidRPr="00305FEE" w:rsidRDefault="00305FEE" w:rsidP="00305FEE">
      <w:pPr>
        <w:spacing w:after="0" w:line="240" w:lineRule="auto"/>
        <w:rPr>
          <w:lang w:val="fr-FR"/>
        </w:rPr>
      </w:pPr>
      <w:r w:rsidRPr="00305FEE">
        <w:rPr>
          <w:rFonts w:ascii="Segoe UI Emoji" w:hAnsi="Segoe UI Emoji" w:cs="Segoe UI Emoji"/>
          <w:lang w:val="fr-FR"/>
        </w:rPr>
        <w:t>👉</w:t>
      </w:r>
      <w:r w:rsidRPr="00305FEE">
        <w:rPr>
          <w:lang w:val="fr-FR"/>
        </w:rPr>
        <w:t> </w:t>
      </w:r>
      <w:r w:rsidRPr="00305FEE">
        <w:rPr>
          <w:b/>
          <w:bCs/>
          <w:lang w:val="fr-FR"/>
        </w:rPr>
        <w:t>Application concrète :</w:t>
      </w:r>
    </w:p>
    <w:p w14:paraId="47CBA088" w14:textId="77777777" w:rsidR="00305FEE" w:rsidRPr="00305FEE" w:rsidRDefault="00305FEE" w:rsidP="00305FEE">
      <w:pPr>
        <w:spacing w:after="0" w:line="240" w:lineRule="auto"/>
        <w:rPr>
          <w:lang w:val="fr-FR"/>
        </w:rPr>
      </w:pPr>
      <w:r w:rsidRPr="00305FEE">
        <w:rPr>
          <w:lang w:val="fr-FR"/>
        </w:rPr>
        <w:t>Dans une homélie, un accompagnement ou une mission, adopter le ton de la </w:t>
      </w:r>
      <w:r w:rsidRPr="00305FEE">
        <w:rPr>
          <w:b/>
          <w:bCs/>
          <w:lang w:val="fr-FR"/>
        </w:rPr>
        <w:t>douceur du Christ</w:t>
      </w:r>
      <w:r w:rsidRPr="00305FEE">
        <w:rPr>
          <w:lang w:val="fr-FR"/>
        </w:rPr>
        <w:t> : parler avec le cœur, non pour convaincre, mais pour consoler.</w:t>
      </w:r>
    </w:p>
    <w:p w14:paraId="69DA595F" w14:textId="77777777" w:rsidR="00305FEE" w:rsidRPr="00305FEE" w:rsidRDefault="00305FEE" w:rsidP="00305FEE">
      <w:pPr>
        <w:spacing w:after="0" w:line="240" w:lineRule="auto"/>
        <w:rPr>
          <w:lang w:val="fr-FR"/>
        </w:rPr>
      </w:pPr>
    </w:p>
    <w:p w14:paraId="78A374CA" w14:textId="77777777" w:rsidR="00305FEE" w:rsidRPr="00305FEE" w:rsidRDefault="00305FEE" w:rsidP="00305FEE">
      <w:pPr>
        <w:spacing w:after="0" w:line="240" w:lineRule="auto"/>
        <w:rPr>
          <w:lang w:val="fr-FR"/>
        </w:rPr>
      </w:pPr>
      <w:r w:rsidRPr="00305FEE">
        <w:rPr>
          <w:rFonts w:ascii="Segoe UI Emoji" w:hAnsi="Segoe UI Emoji" w:cs="Segoe UI Emoji"/>
          <w:b/>
          <w:bCs/>
          <w:lang w:val="fr-FR"/>
        </w:rPr>
        <w:t>🙏</w:t>
      </w:r>
      <w:r w:rsidRPr="00305FEE">
        <w:rPr>
          <w:b/>
          <w:bCs/>
          <w:lang w:val="fr-FR"/>
        </w:rPr>
        <w:t xml:space="preserve"> Conclusion : faire de l’Église un lieu de repos</w:t>
      </w:r>
    </w:p>
    <w:p w14:paraId="31C45D13" w14:textId="77777777" w:rsidR="00305FEE" w:rsidRPr="00305FEE" w:rsidRDefault="00305FEE" w:rsidP="00305FEE">
      <w:pPr>
        <w:spacing w:after="0" w:line="240" w:lineRule="auto"/>
        <w:rPr>
          <w:lang w:val="fr-FR"/>
        </w:rPr>
      </w:pPr>
    </w:p>
    <w:p w14:paraId="553366C3" w14:textId="77777777" w:rsidR="00305FEE" w:rsidRPr="00305FEE" w:rsidRDefault="00305FEE" w:rsidP="00305FEE">
      <w:pPr>
        <w:spacing w:after="0" w:line="240" w:lineRule="auto"/>
        <w:rPr>
          <w:lang w:val="fr-FR"/>
        </w:rPr>
      </w:pPr>
      <w:r w:rsidRPr="00305FEE">
        <w:rPr>
          <w:lang w:val="fr-FR"/>
        </w:rPr>
        <w:t>En définitive, ce verset nous appelle à faire de la communauté chrétienne </w:t>
      </w:r>
      <w:r w:rsidRPr="00305FEE">
        <w:rPr>
          <w:b/>
          <w:bCs/>
          <w:lang w:val="fr-FR"/>
        </w:rPr>
        <w:t>un espace de repos spirituel</w:t>
      </w:r>
      <w:r w:rsidRPr="00305FEE">
        <w:rPr>
          <w:lang w:val="fr-FR"/>
        </w:rPr>
        <w:t> pour ceux qui sont épuisés par la vie.</w:t>
      </w:r>
    </w:p>
    <w:p w14:paraId="02FD5D8A" w14:textId="0326178F" w:rsidR="00305FEE" w:rsidRPr="00305FEE" w:rsidRDefault="00305FEE" w:rsidP="00305FEE">
      <w:pPr>
        <w:spacing w:after="0" w:line="240" w:lineRule="auto"/>
        <w:rPr>
          <w:lang w:val="fr-FR"/>
        </w:rPr>
      </w:pPr>
      <w:r w:rsidRPr="00305FEE">
        <w:rPr>
          <w:lang w:val="fr-FR"/>
        </w:rPr>
        <w:t>Une Église qui guérit plus qu’elle ne condamne,</w:t>
      </w:r>
      <w:r w:rsidR="00201257">
        <w:rPr>
          <w:lang w:val="fr-FR"/>
        </w:rPr>
        <w:t xml:space="preserve"> </w:t>
      </w:r>
      <w:r w:rsidRPr="00305FEE">
        <w:rPr>
          <w:lang w:val="fr-FR"/>
        </w:rPr>
        <w:t>qui écoute plus qu’elle ne parle,</w:t>
      </w:r>
      <w:r w:rsidR="00201257">
        <w:rPr>
          <w:lang w:val="fr-FR"/>
        </w:rPr>
        <w:t xml:space="preserve"> </w:t>
      </w:r>
      <w:r w:rsidRPr="00305FEE">
        <w:rPr>
          <w:lang w:val="fr-FR"/>
        </w:rPr>
        <w:t>et qui accueille plus qu’elle n’impose.</w:t>
      </w:r>
    </w:p>
    <w:p w14:paraId="362FDE1A" w14:textId="77777777" w:rsidR="00305FEE" w:rsidRPr="00305FEE" w:rsidRDefault="00305FEE" w:rsidP="00305FEE">
      <w:pPr>
        <w:spacing w:after="0" w:line="240" w:lineRule="auto"/>
        <w:rPr>
          <w:lang w:val="fr-FR"/>
        </w:rPr>
      </w:pPr>
      <w:r w:rsidRPr="00305FEE">
        <w:rPr>
          <w:lang w:val="fr-FR"/>
        </w:rPr>
        <w:t>Être témoin du Christ, c’est offrir aux autres la possibilité de “venir à lui” à travers nous.</w:t>
      </w:r>
    </w:p>
    <w:p w14:paraId="6568698E" w14:textId="77777777" w:rsidR="00305FEE" w:rsidRPr="00305FEE" w:rsidRDefault="00305FEE" w:rsidP="00305FEE">
      <w:pPr>
        <w:spacing w:after="0" w:line="240" w:lineRule="auto"/>
        <w:rPr>
          <w:lang w:val="fr-FR"/>
        </w:rPr>
      </w:pPr>
    </w:p>
    <w:p w14:paraId="71A64BD1" w14:textId="6762809E" w:rsidR="00305FEE" w:rsidRPr="00305FEE" w:rsidRDefault="00305FEE" w:rsidP="00305FEE">
      <w:pPr>
        <w:spacing w:after="0" w:line="240" w:lineRule="auto"/>
        <w:rPr>
          <w:lang w:val="fr-FR"/>
        </w:rPr>
      </w:pPr>
      <w:r w:rsidRPr="00305FEE">
        <w:rPr>
          <w:rFonts w:ascii="Segoe UI Emoji" w:hAnsi="Segoe UI Emoji" w:cs="Segoe UI Emoji"/>
          <w:b/>
          <w:bCs/>
          <w:lang w:val="fr-FR"/>
        </w:rPr>
        <w:t>🕊️</w:t>
      </w:r>
      <w:r w:rsidRPr="00305FEE">
        <w:rPr>
          <w:b/>
          <w:bCs/>
          <w:lang w:val="fr-FR"/>
        </w:rPr>
        <w:t xml:space="preserve"> En résumé :</w:t>
      </w:r>
    </w:p>
    <w:p w14:paraId="13B78BF6" w14:textId="77777777" w:rsidR="00305FEE" w:rsidRPr="00305FEE" w:rsidRDefault="00305FEE" w:rsidP="00305FEE">
      <w:pPr>
        <w:spacing w:after="0" w:line="240" w:lineRule="auto"/>
        <w:rPr>
          <w:lang w:val="fr-FR"/>
        </w:rPr>
      </w:pPr>
    </w:p>
    <w:p w14:paraId="038119BD" w14:textId="77777777" w:rsidR="00305FEE" w:rsidRPr="00305FEE" w:rsidRDefault="00305FEE" w:rsidP="00305FEE">
      <w:pPr>
        <w:spacing w:after="0" w:line="240" w:lineRule="auto"/>
        <w:rPr>
          <w:lang w:val="fr-FR"/>
        </w:rPr>
      </w:pPr>
      <w:r w:rsidRPr="00305FEE">
        <w:rPr>
          <w:b/>
          <w:bCs/>
          <w:lang w:val="fr-FR"/>
        </w:rPr>
        <w:t>Dimension</w:t>
      </w:r>
      <w:r w:rsidRPr="00305FEE">
        <w:rPr>
          <w:lang w:val="fr-FR"/>
        </w:rPr>
        <w:t xml:space="preserve"> </w:t>
      </w:r>
      <w:r w:rsidRPr="00305FEE">
        <w:rPr>
          <w:b/>
          <w:bCs/>
          <w:lang w:val="fr-FR"/>
        </w:rPr>
        <w:t>Application concrète</w:t>
      </w:r>
    </w:p>
    <w:p w14:paraId="0AC51213" w14:textId="77777777" w:rsidR="00305FEE" w:rsidRPr="00305FEE" w:rsidRDefault="00305FEE" w:rsidP="00305FEE">
      <w:pPr>
        <w:spacing w:after="0" w:line="240" w:lineRule="auto"/>
        <w:rPr>
          <w:lang w:val="fr-FR"/>
        </w:rPr>
      </w:pPr>
      <w:r w:rsidRPr="00305FEE">
        <w:rPr>
          <w:b/>
          <w:bCs/>
          <w:lang w:val="fr-FR"/>
        </w:rPr>
        <w:t>Accueillir</w:t>
      </w:r>
      <w:r w:rsidRPr="00305FEE">
        <w:rPr>
          <w:lang w:val="fr-FR"/>
        </w:rPr>
        <w:t xml:space="preserve"> Ouvrir nos cœurs et nos structures à ceux qui peinent.</w:t>
      </w:r>
    </w:p>
    <w:p w14:paraId="45530F09" w14:textId="77777777" w:rsidR="00305FEE" w:rsidRPr="00305FEE" w:rsidRDefault="00305FEE" w:rsidP="00305FEE">
      <w:pPr>
        <w:spacing w:after="0" w:line="240" w:lineRule="auto"/>
        <w:rPr>
          <w:lang w:val="fr-FR"/>
        </w:rPr>
      </w:pPr>
      <w:r w:rsidRPr="00305FEE">
        <w:rPr>
          <w:b/>
          <w:bCs/>
          <w:lang w:val="fr-FR"/>
        </w:rPr>
        <w:t>Écouter</w:t>
      </w:r>
      <w:r w:rsidRPr="00305FEE">
        <w:rPr>
          <w:lang w:val="fr-FR"/>
        </w:rPr>
        <w:t xml:space="preserve"> Entendre les souffrances avant de donner des réponses.</w:t>
      </w:r>
    </w:p>
    <w:p w14:paraId="1E74A596" w14:textId="77777777" w:rsidR="00305FEE" w:rsidRPr="00305FEE" w:rsidRDefault="00305FEE" w:rsidP="00305FEE">
      <w:pPr>
        <w:spacing w:after="0" w:line="240" w:lineRule="auto"/>
        <w:rPr>
          <w:lang w:val="fr-FR"/>
        </w:rPr>
      </w:pPr>
      <w:r w:rsidRPr="00305FEE">
        <w:rPr>
          <w:b/>
          <w:bCs/>
          <w:lang w:val="fr-FR"/>
        </w:rPr>
        <w:t>Prier</w:t>
      </w:r>
      <w:r w:rsidRPr="00305FEE">
        <w:rPr>
          <w:lang w:val="fr-FR"/>
        </w:rPr>
        <w:t xml:space="preserve"> Revenir à la source du repos : la présence de Jésus.</w:t>
      </w:r>
    </w:p>
    <w:p w14:paraId="7C0132BF" w14:textId="77777777" w:rsidR="00305FEE" w:rsidRPr="00305FEE" w:rsidRDefault="00305FEE" w:rsidP="00305FEE">
      <w:pPr>
        <w:spacing w:after="0" w:line="240" w:lineRule="auto"/>
        <w:rPr>
          <w:lang w:val="fr-FR"/>
        </w:rPr>
      </w:pPr>
      <w:r w:rsidRPr="00305FEE">
        <w:rPr>
          <w:b/>
          <w:bCs/>
          <w:lang w:val="fr-FR"/>
        </w:rPr>
        <w:t>Accompagner avec douceur</w:t>
      </w:r>
      <w:r w:rsidRPr="00305FEE">
        <w:rPr>
          <w:lang w:val="fr-FR"/>
        </w:rPr>
        <w:t xml:space="preserve"> Témoigner de l’amour du Christ dans la simplicité et la patience.</w:t>
      </w:r>
    </w:p>
    <w:p w14:paraId="4DBEF856" w14:textId="77777777" w:rsidR="00201257" w:rsidRDefault="00201257" w:rsidP="00305FEE">
      <w:pPr>
        <w:rPr>
          <w:lang w:val="fr-FR"/>
        </w:rPr>
      </w:pPr>
    </w:p>
    <w:sectPr w:rsidR="00201257" w:rsidSect="00D53C45">
      <w:pgSz w:w="12240" w:h="15840"/>
      <w:pgMar w:top="851"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4F86" w14:textId="77777777" w:rsidR="00B279F5" w:rsidRDefault="00B279F5" w:rsidP="00D53C45">
      <w:pPr>
        <w:spacing w:after="0" w:line="240" w:lineRule="auto"/>
      </w:pPr>
      <w:r>
        <w:separator/>
      </w:r>
    </w:p>
  </w:endnote>
  <w:endnote w:type="continuationSeparator" w:id="0">
    <w:p w14:paraId="630C7D3F" w14:textId="77777777" w:rsidR="00B279F5" w:rsidRDefault="00B279F5" w:rsidP="00D5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D1C82" w14:textId="77777777" w:rsidR="00B279F5" w:rsidRDefault="00B279F5" w:rsidP="00D53C45">
      <w:pPr>
        <w:spacing w:after="0" w:line="240" w:lineRule="auto"/>
      </w:pPr>
      <w:r>
        <w:separator/>
      </w:r>
    </w:p>
  </w:footnote>
  <w:footnote w:type="continuationSeparator" w:id="0">
    <w:p w14:paraId="20B19421" w14:textId="77777777" w:rsidR="00B279F5" w:rsidRDefault="00B279F5" w:rsidP="00D53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224296372">
    <w:abstractNumId w:val="8"/>
  </w:num>
  <w:num w:numId="2" w16cid:durableId="1629161802">
    <w:abstractNumId w:val="6"/>
  </w:num>
  <w:num w:numId="3" w16cid:durableId="1558123098">
    <w:abstractNumId w:val="5"/>
  </w:num>
  <w:num w:numId="4" w16cid:durableId="256599948">
    <w:abstractNumId w:val="4"/>
  </w:num>
  <w:num w:numId="5" w16cid:durableId="1945765281">
    <w:abstractNumId w:val="7"/>
  </w:num>
  <w:num w:numId="6" w16cid:durableId="605963287">
    <w:abstractNumId w:val="3"/>
  </w:num>
  <w:num w:numId="7" w16cid:durableId="571474672">
    <w:abstractNumId w:val="2"/>
  </w:num>
  <w:num w:numId="8" w16cid:durableId="1515803716">
    <w:abstractNumId w:val="1"/>
  </w:num>
  <w:num w:numId="9" w16cid:durableId="167151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5481"/>
    <w:rsid w:val="0006063C"/>
    <w:rsid w:val="0009349C"/>
    <w:rsid w:val="0015074B"/>
    <w:rsid w:val="001841D9"/>
    <w:rsid w:val="00201257"/>
    <w:rsid w:val="00203D8D"/>
    <w:rsid w:val="00280602"/>
    <w:rsid w:val="0029639D"/>
    <w:rsid w:val="00305FEE"/>
    <w:rsid w:val="00326F90"/>
    <w:rsid w:val="00357412"/>
    <w:rsid w:val="006D0B9C"/>
    <w:rsid w:val="0081347F"/>
    <w:rsid w:val="00830657"/>
    <w:rsid w:val="0092550A"/>
    <w:rsid w:val="00A842C2"/>
    <w:rsid w:val="00AA1D8D"/>
    <w:rsid w:val="00B279F5"/>
    <w:rsid w:val="00B47730"/>
    <w:rsid w:val="00CB0664"/>
    <w:rsid w:val="00D36372"/>
    <w:rsid w:val="00D53C45"/>
    <w:rsid w:val="00E4425E"/>
    <w:rsid w:val="00EA3238"/>
    <w:rsid w:val="00ED1B9E"/>
    <w:rsid w:val="00FC61E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20378E"/>
  <w14:defaultImageDpi w14:val="300"/>
  <w15:docId w15:val="{91AB01E6-D7AC-4F8E-8CFE-ACE36468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6</Pages>
  <Words>2000</Words>
  <Characters>11004</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Claire HERRENSCHMIDT</cp:lastModifiedBy>
  <cp:revision>8</cp:revision>
  <dcterms:created xsi:type="dcterms:W3CDTF">2013-12-23T23:15:00Z</dcterms:created>
  <dcterms:modified xsi:type="dcterms:W3CDTF">2026-01-14T17:03:00Z</dcterms:modified>
  <cp:category/>
</cp:coreProperties>
</file>